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00"/>
      </w:tblGrid>
      <w:tr w:rsidR="009B4A65" w14:paraId="74063B48" w14:textId="77777777">
        <w:trPr>
          <w:jc w:val="center"/>
        </w:trPr>
        <w:tc>
          <w:tcPr>
            <w:tcW w:w="10200" w:type="dxa"/>
            <w:shd w:val="clear" w:color="auto" w:fill="EAF4E2"/>
            <w:tcMar>
              <w:top w:w="130" w:type="dxa"/>
              <w:left w:w="180" w:type="dxa"/>
              <w:bottom w:w="130" w:type="dxa"/>
              <w:right w:w="180" w:type="dxa"/>
            </w:tcMar>
          </w:tcPr>
          <w:p w14:paraId="392BD275" w14:textId="77777777" w:rsidR="009B4A65" w:rsidRDefault="00000000">
            <w:r>
              <w:rPr>
                <w:b/>
                <w:color w:val="548235"/>
                <w:sz w:val="26"/>
              </w:rPr>
              <w:t>Age UK Kensington &amp; Chelsea</w:t>
            </w:r>
          </w:p>
          <w:p w14:paraId="61359424" w14:textId="77777777" w:rsidR="009B4A65" w:rsidRDefault="00000000">
            <w:r>
              <w:rPr>
                <w:b/>
                <w:color w:val="3F3F3F"/>
                <w:sz w:val="38"/>
              </w:rPr>
              <w:t>Runner Application Form</w:t>
            </w:r>
          </w:p>
          <w:p w14:paraId="5F810769" w14:textId="77777777" w:rsidR="009B4A65" w:rsidRDefault="00000000">
            <w:r>
              <w:rPr>
                <w:i/>
                <w:sz w:val="22"/>
              </w:rPr>
              <w:t>Royal Parks Half Marathon 2026</w:t>
            </w:r>
          </w:p>
        </w:tc>
      </w:tr>
    </w:tbl>
    <w:p w14:paraId="2E1D27D4" w14:textId="77777777" w:rsidR="009B4A65" w:rsidRDefault="009B4A65"/>
    <w:tbl>
      <w:tblPr>
        <w:tblW w:w="0" w:type="auto"/>
        <w:jc w:val="center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100"/>
        <w:gridCol w:w="5100"/>
      </w:tblGrid>
      <w:tr w:rsidR="009B4A65" w14:paraId="12E854D8" w14:textId="77777777">
        <w:trPr>
          <w:jc w:val="center"/>
        </w:trPr>
        <w:tc>
          <w:tcPr>
            <w:tcW w:w="5100" w:type="dxa"/>
            <w:shd w:val="clear" w:color="auto" w:fill="F5F5F5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2F8DAE6F" w14:textId="77777777" w:rsidR="009B4A65" w:rsidRDefault="00000000">
            <w:r>
              <w:t>Event date</w:t>
            </w:r>
          </w:p>
        </w:tc>
        <w:tc>
          <w:tcPr>
            <w:tcW w:w="5100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69699790" w14:textId="77777777" w:rsidR="009B4A65" w:rsidRDefault="00000000">
            <w:r>
              <w:t>Sunday 11 October 2026</w:t>
            </w:r>
          </w:p>
        </w:tc>
      </w:tr>
      <w:tr w:rsidR="009B4A65" w14:paraId="4F830111" w14:textId="77777777">
        <w:trPr>
          <w:jc w:val="center"/>
        </w:trPr>
        <w:tc>
          <w:tcPr>
            <w:tcW w:w="5100" w:type="dxa"/>
            <w:shd w:val="clear" w:color="auto" w:fill="F5F5F5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760B9AA9" w14:textId="77777777" w:rsidR="009B4A65" w:rsidRDefault="00000000">
            <w:r>
              <w:t>Fundraising commitment</w:t>
            </w:r>
          </w:p>
        </w:tc>
        <w:tc>
          <w:tcPr>
            <w:tcW w:w="5100" w:type="dxa"/>
            <w:tcMar>
              <w:top w:w="120" w:type="dxa"/>
              <w:left w:w="140" w:type="dxa"/>
              <w:bottom w:w="120" w:type="dxa"/>
              <w:right w:w="140" w:type="dxa"/>
            </w:tcMar>
            <w:vAlign w:val="center"/>
          </w:tcPr>
          <w:p w14:paraId="36394E70" w14:textId="77777777" w:rsidR="009B4A65" w:rsidRDefault="00000000">
            <w:r>
              <w:t>Minimum pledge of £350 for charity-place runners</w:t>
            </w:r>
          </w:p>
        </w:tc>
      </w:tr>
    </w:tbl>
    <w:p w14:paraId="6FCCD5F8" w14:textId="77777777" w:rsidR="009B4A65" w:rsidRDefault="00000000">
      <w:pPr>
        <w:spacing w:after="160"/>
      </w:pPr>
      <w:r>
        <w:rPr>
          <w:b/>
        </w:rPr>
        <w:t xml:space="preserve">Please complete this form if you would like to apply to run as part of Team Age UK Kensington &amp; Chelsea. </w:t>
      </w:r>
      <w:r>
        <w:t>We offer a limited number of charity places for selected events each year. For Royal Parks Half Marathon 2026, applicants offered a charity place will be asked to pay a £35 administration fee and commit to raising a minimum of £350. If you already have your own place through the event organiser, you can still join our team by completing this form.</w:t>
      </w:r>
    </w:p>
    <w:p w14:paraId="20398168" w14:textId="77777777" w:rsidR="009B4A65" w:rsidRDefault="00000000">
      <w:pPr>
        <w:pStyle w:val="Heading1"/>
        <w:spacing w:before="120" w:after="80"/>
      </w:pPr>
      <w:r>
        <w:t>1. Applicant details</w:t>
      </w:r>
    </w:p>
    <w:tbl>
      <w:tblPr>
        <w:tblW w:w="0" w:type="auto"/>
        <w:jc w:val="center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5100"/>
        <w:gridCol w:w="5100"/>
      </w:tblGrid>
      <w:tr w:rsidR="009B4A65" w14:paraId="06B16337" w14:textId="77777777">
        <w:trPr>
          <w:jc w:val="center"/>
        </w:trPr>
        <w:tc>
          <w:tcPr>
            <w:tcW w:w="5100" w:type="dxa"/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26456D" w14:textId="77777777" w:rsidR="009B4A65" w:rsidRDefault="00000000">
            <w:r>
              <w:rPr>
                <w:b/>
              </w:rPr>
              <w:t>Full name</w:t>
            </w:r>
          </w:p>
        </w:tc>
        <w:tc>
          <w:tcPr>
            <w:tcW w:w="510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424DDA" w14:textId="77777777" w:rsidR="009B4A65" w:rsidRDefault="009B4A65"/>
        </w:tc>
      </w:tr>
      <w:tr w:rsidR="009B4A65" w14:paraId="52CE912F" w14:textId="77777777">
        <w:trPr>
          <w:jc w:val="center"/>
        </w:trPr>
        <w:tc>
          <w:tcPr>
            <w:tcW w:w="5100" w:type="dxa"/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37DF3D" w14:textId="77777777" w:rsidR="009B4A65" w:rsidRDefault="00000000">
            <w:r>
              <w:rPr>
                <w:b/>
              </w:rPr>
              <w:t>Address</w:t>
            </w:r>
          </w:p>
        </w:tc>
        <w:tc>
          <w:tcPr>
            <w:tcW w:w="510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7C1216" w14:textId="77777777" w:rsidR="009B4A65" w:rsidRDefault="009B4A65"/>
        </w:tc>
      </w:tr>
      <w:tr w:rsidR="009B4A65" w14:paraId="1137EFD5" w14:textId="77777777">
        <w:trPr>
          <w:jc w:val="center"/>
        </w:trPr>
        <w:tc>
          <w:tcPr>
            <w:tcW w:w="5100" w:type="dxa"/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A4A4F2" w14:textId="77777777" w:rsidR="009B4A65" w:rsidRDefault="00000000">
            <w:r>
              <w:rPr>
                <w:b/>
              </w:rPr>
              <w:t>Postcode</w:t>
            </w:r>
          </w:p>
        </w:tc>
        <w:tc>
          <w:tcPr>
            <w:tcW w:w="510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58AED5" w14:textId="77777777" w:rsidR="009B4A65" w:rsidRDefault="009B4A65"/>
        </w:tc>
      </w:tr>
      <w:tr w:rsidR="009B4A65" w14:paraId="226144E0" w14:textId="77777777">
        <w:trPr>
          <w:jc w:val="center"/>
        </w:trPr>
        <w:tc>
          <w:tcPr>
            <w:tcW w:w="5100" w:type="dxa"/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F878AD" w14:textId="77777777" w:rsidR="009B4A65" w:rsidRDefault="00000000">
            <w:r>
              <w:rPr>
                <w:b/>
              </w:rPr>
              <w:t>Email address</w:t>
            </w:r>
          </w:p>
        </w:tc>
        <w:tc>
          <w:tcPr>
            <w:tcW w:w="510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3A4476" w14:textId="77777777" w:rsidR="009B4A65" w:rsidRDefault="009B4A65"/>
        </w:tc>
      </w:tr>
      <w:tr w:rsidR="009B4A65" w14:paraId="662DF93C" w14:textId="77777777">
        <w:trPr>
          <w:jc w:val="center"/>
        </w:trPr>
        <w:tc>
          <w:tcPr>
            <w:tcW w:w="5100" w:type="dxa"/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9C0F55" w14:textId="77777777" w:rsidR="009B4A65" w:rsidRDefault="00000000">
            <w:r>
              <w:rPr>
                <w:b/>
              </w:rPr>
              <w:t>Phone number</w:t>
            </w:r>
          </w:p>
        </w:tc>
        <w:tc>
          <w:tcPr>
            <w:tcW w:w="510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04EE11" w14:textId="77777777" w:rsidR="009B4A65" w:rsidRDefault="009B4A65"/>
        </w:tc>
      </w:tr>
      <w:tr w:rsidR="009B4A65" w14:paraId="3683D6C2" w14:textId="77777777">
        <w:trPr>
          <w:jc w:val="center"/>
        </w:trPr>
        <w:tc>
          <w:tcPr>
            <w:tcW w:w="5100" w:type="dxa"/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BF64B1" w14:textId="77777777" w:rsidR="009B4A65" w:rsidRDefault="00000000">
            <w:r>
              <w:rPr>
                <w:b/>
              </w:rPr>
              <w:t>Date of birth</w:t>
            </w:r>
          </w:p>
        </w:tc>
        <w:tc>
          <w:tcPr>
            <w:tcW w:w="510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869160" w14:textId="77777777" w:rsidR="009B4A65" w:rsidRDefault="009B4A65"/>
        </w:tc>
      </w:tr>
    </w:tbl>
    <w:p w14:paraId="7AD2A3DE" w14:textId="77777777" w:rsidR="009B4A65" w:rsidRDefault="00000000">
      <w:pPr>
        <w:pStyle w:val="Heading1"/>
      </w:pPr>
      <w:r>
        <w:t>2. Entry type</w:t>
      </w:r>
    </w:p>
    <w:p w14:paraId="7DE58237" w14:textId="77777777" w:rsidR="009B4A65" w:rsidRDefault="00000000">
      <w:r>
        <w:t>☐ I am applying for a charity place with Age UK Kensington &amp; Chelsea.</w:t>
      </w:r>
    </w:p>
    <w:p w14:paraId="68C180DF" w14:textId="77777777" w:rsidR="009B4A65" w:rsidRDefault="00000000">
      <w:r>
        <w:t>☐ I already have my own place and would like to join Team Age UK Kensington &amp; Chelsea.</w:t>
      </w:r>
    </w:p>
    <w:p w14:paraId="6279E5D1" w14:textId="77777777" w:rsidR="009B4A65" w:rsidRDefault="00000000">
      <w:r>
        <w:t>If you already have your own place, please tell us which event entry you have secured: ______________________________</w:t>
      </w:r>
    </w:p>
    <w:p w14:paraId="797277F6" w14:textId="77777777" w:rsidR="009B4A65" w:rsidRDefault="00000000">
      <w:pPr>
        <w:pStyle w:val="Heading1"/>
        <w:spacing w:before="120" w:after="80"/>
      </w:pPr>
      <w:r>
        <w:t>3. Running background</w:t>
      </w:r>
    </w:p>
    <w:p w14:paraId="37710DEE" w14:textId="77777777" w:rsidR="009B4A65" w:rsidRDefault="00000000">
      <w:r>
        <w:rPr>
          <w:b/>
        </w:rPr>
        <w:t>Please tell us about your running experience and why you would like to run for Age UK Kensington &amp; Chelsea.</w:t>
      </w:r>
    </w:p>
    <w:tbl>
      <w:tblPr>
        <w:tblW w:w="0" w:type="auto"/>
        <w:jc w:val="center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10200"/>
      </w:tblGrid>
      <w:tr w:rsidR="009B4A65" w14:paraId="60A6C4E7" w14:textId="77777777">
        <w:trPr>
          <w:jc w:val="center"/>
        </w:trPr>
        <w:tc>
          <w:tcPr>
            <w:tcW w:w="10200" w:type="dxa"/>
            <w:shd w:val="clear" w:color="auto" w:fill="F7F7F7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07303D27" w14:textId="77777777" w:rsidR="009B4A65" w:rsidRDefault="00000000">
            <w:r>
              <w:rPr>
                <w:b/>
              </w:rPr>
              <w:lastRenderedPageBreak/>
              <w:t>Why would you like to run for Age UK Kensington &amp; Chelsea?</w:t>
            </w:r>
          </w:p>
        </w:tc>
      </w:tr>
      <w:tr w:rsidR="009B4A65" w14:paraId="18987B39" w14:textId="77777777">
        <w:trPr>
          <w:trHeight w:val="624"/>
          <w:jc w:val="center"/>
        </w:trPr>
        <w:tc>
          <w:tcPr>
            <w:tcW w:w="10200" w:type="dxa"/>
            <w:tcMar>
              <w:top w:w="190" w:type="dxa"/>
              <w:left w:w="140" w:type="dxa"/>
              <w:bottom w:w="190" w:type="dxa"/>
              <w:right w:w="140" w:type="dxa"/>
            </w:tcMar>
          </w:tcPr>
          <w:p w14:paraId="623EA6F9" w14:textId="77777777" w:rsidR="009B4A65" w:rsidRDefault="009B4A65"/>
        </w:tc>
      </w:tr>
      <w:tr w:rsidR="009B4A65" w14:paraId="3FC93E48" w14:textId="77777777">
        <w:trPr>
          <w:trHeight w:val="624"/>
          <w:jc w:val="center"/>
        </w:trPr>
        <w:tc>
          <w:tcPr>
            <w:tcW w:w="10200" w:type="dxa"/>
            <w:tcMar>
              <w:top w:w="190" w:type="dxa"/>
              <w:left w:w="140" w:type="dxa"/>
              <w:bottom w:w="190" w:type="dxa"/>
              <w:right w:w="140" w:type="dxa"/>
            </w:tcMar>
          </w:tcPr>
          <w:p w14:paraId="2CBBE83D" w14:textId="77777777" w:rsidR="009B4A65" w:rsidRDefault="009B4A65"/>
        </w:tc>
      </w:tr>
    </w:tbl>
    <w:p w14:paraId="26672CFF" w14:textId="77777777" w:rsidR="009B4A65" w:rsidRDefault="009B4A65">
      <w:pPr>
        <w:spacing w:after="60"/>
      </w:pPr>
    </w:p>
    <w:tbl>
      <w:tblPr>
        <w:tblW w:w="0" w:type="auto"/>
        <w:jc w:val="center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10200"/>
      </w:tblGrid>
      <w:tr w:rsidR="009B4A65" w14:paraId="321754B7" w14:textId="77777777">
        <w:trPr>
          <w:jc w:val="center"/>
        </w:trPr>
        <w:tc>
          <w:tcPr>
            <w:tcW w:w="10200" w:type="dxa"/>
            <w:shd w:val="clear" w:color="auto" w:fill="F7F7F7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5F35E822" w14:textId="77777777" w:rsidR="009B4A65" w:rsidRDefault="00000000">
            <w:r>
              <w:rPr>
                <w:b/>
              </w:rPr>
              <w:t>Please outline any previous running events, races or personal challenges you have completed.</w:t>
            </w:r>
          </w:p>
        </w:tc>
      </w:tr>
      <w:tr w:rsidR="009B4A65" w14:paraId="7EBE5853" w14:textId="77777777">
        <w:trPr>
          <w:trHeight w:val="624"/>
          <w:jc w:val="center"/>
        </w:trPr>
        <w:tc>
          <w:tcPr>
            <w:tcW w:w="10200" w:type="dxa"/>
            <w:tcMar>
              <w:top w:w="190" w:type="dxa"/>
              <w:left w:w="140" w:type="dxa"/>
              <w:bottom w:w="190" w:type="dxa"/>
              <w:right w:w="140" w:type="dxa"/>
            </w:tcMar>
          </w:tcPr>
          <w:p w14:paraId="48018E56" w14:textId="77777777" w:rsidR="009B4A65" w:rsidRDefault="009B4A65"/>
        </w:tc>
      </w:tr>
      <w:tr w:rsidR="009B4A65" w14:paraId="69863DB5" w14:textId="77777777">
        <w:trPr>
          <w:trHeight w:val="624"/>
          <w:jc w:val="center"/>
        </w:trPr>
        <w:tc>
          <w:tcPr>
            <w:tcW w:w="10200" w:type="dxa"/>
            <w:tcMar>
              <w:top w:w="190" w:type="dxa"/>
              <w:left w:w="140" w:type="dxa"/>
              <w:bottom w:w="190" w:type="dxa"/>
              <w:right w:w="140" w:type="dxa"/>
            </w:tcMar>
          </w:tcPr>
          <w:p w14:paraId="674F553F" w14:textId="77777777" w:rsidR="009B4A65" w:rsidRDefault="009B4A65"/>
        </w:tc>
      </w:tr>
    </w:tbl>
    <w:p w14:paraId="5DFA3134" w14:textId="77777777" w:rsidR="009B4A65" w:rsidRDefault="009B4A65">
      <w:pPr>
        <w:spacing w:after="60"/>
      </w:pPr>
    </w:p>
    <w:tbl>
      <w:tblPr>
        <w:tblW w:w="0" w:type="auto"/>
        <w:jc w:val="center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10200"/>
      </w:tblGrid>
      <w:tr w:rsidR="009B4A65" w14:paraId="11CE96E6" w14:textId="77777777">
        <w:trPr>
          <w:jc w:val="center"/>
        </w:trPr>
        <w:tc>
          <w:tcPr>
            <w:tcW w:w="10200" w:type="dxa"/>
            <w:shd w:val="clear" w:color="auto" w:fill="F7F7F7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623E79AC" w14:textId="77777777" w:rsidR="009B4A65" w:rsidRDefault="00000000">
            <w:r>
              <w:rPr>
                <w:b/>
              </w:rPr>
              <w:t>How do you plan to reach your fundraising target?</w:t>
            </w:r>
          </w:p>
        </w:tc>
      </w:tr>
      <w:tr w:rsidR="009B4A65" w14:paraId="6F224735" w14:textId="77777777">
        <w:trPr>
          <w:trHeight w:val="624"/>
          <w:jc w:val="center"/>
        </w:trPr>
        <w:tc>
          <w:tcPr>
            <w:tcW w:w="10200" w:type="dxa"/>
            <w:tcMar>
              <w:top w:w="190" w:type="dxa"/>
              <w:left w:w="140" w:type="dxa"/>
              <w:bottom w:w="190" w:type="dxa"/>
              <w:right w:w="140" w:type="dxa"/>
            </w:tcMar>
          </w:tcPr>
          <w:p w14:paraId="508A927B" w14:textId="77777777" w:rsidR="009B4A65" w:rsidRDefault="009B4A65"/>
        </w:tc>
      </w:tr>
      <w:tr w:rsidR="009B4A65" w14:paraId="1325D0AC" w14:textId="77777777">
        <w:trPr>
          <w:trHeight w:val="624"/>
          <w:jc w:val="center"/>
        </w:trPr>
        <w:tc>
          <w:tcPr>
            <w:tcW w:w="10200" w:type="dxa"/>
            <w:tcMar>
              <w:top w:w="190" w:type="dxa"/>
              <w:left w:w="140" w:type="dxa"/>
              <w:bottom w:w="190" w:type="dxa"/>
              <w:right w:w="140" w:type="dxa"/>
            </w:tcMar>
          </w:tcPr>
          <w:p w14:paraId="1112A3E2" w14:textId="77777777" w:rsidR="009B4A65" w:rsidRDefault="009B4A65"/>
        </w:tc>
      </w:tr>
    </w:tbl>
    <w:p w14:paraId="2CC31979" w14:textId="77777777" w:rsidR="009B4A65" w:rsidRDefault="009B4A65">
      <w:pPr>
        <w:spacing w:after="60"/>
      </w:pPr>
    </w:p>
    <w:p w14:paraId="53B4F945" w14:textId="77777777" w:rsidR="009B4A65" w:rsidRDefault="00000000">
      <w:pPr>
        <w:pStyle w:val="Heading1"/>
        <w:spacing w:before="120" w:after="80"/>
      </w:pPr>
      <w:r>
        <w:t>4. Fundraising and support</w:t>
      </w:r>
    </w:p>
    <w:p w14:paraId="60CB9C63" w14:textId="26863888" w:rsidR="009B4A65" w:rsidRDefault="00000000">
      <w:r>
        <w:t>☐ I</w:t>
      </w:r>
      <w:r w:rsidR="00AB7B0D">
        <w:t>f offered a place I agree to</w:t>
      </w:r>
      <w:r>
        <w:t xml:space="preserve"> pay a £35 administration fee.</w:t>
      </w:r>
    </w:p>
    <w:p w14:paraId="7E3B7760" w14:textId="6630A584" w:rsidR="009B4A65" w:rsidRDefault="00000000">
      <w:r>
        <w:t>☐ I</w:t>
      </w:r>
      <w:r w:rsidR="00AB7B0D">
        <w:t>f offered a place I agree to raise a</w:t>
      </w:r>
      <w:r>
        <w:t xml:space="preserve"> minimum of £350.</w:t>
      </w:r>
    </w:p>
    <w:p w14:paraId="4A5F8FEA" w14:textId="6D08CE22" w:rsidR="009B4A65" w:rsidRDefault="00113AD4">
      <w:r w:rsidRPr="00113AD4">
        <w:t>By submitting this form, you agree that we may contact you about your running application/enquiry, including session details, changes, and other information needed to organise your participation</w:t>
      </w:r>
      <w:r>
        <w:t>.</w:t>
      </w:r>
    </w:p>
    <w:p w14:paraId="4F20EF88" w14:textId="77777777" w:rsidR="009B4A65" w:rsidRDefault="00000000">
      <w:r>
        <w:t>Employer name (if they may support match funding or sponsorship): ______________________________</w:t>
      </w:r>
    </w:p>
    <w:p w14:paraId="63A585C3" w14:textId="74EB359A" w:rsidR="00342363" w:rsidRDefault="00342363" w:rsidP="00342363">
      <w:pPr>
        <w:pStyle w:val="Heading1"/>
        <w:spacing w:before="120" w:after="80"/>
      </w:pPr>
      <w:r>
        <w:t>5</w:t>
      </w:r>
      <w:r>
        <w:t xml:space="preserve">. </w:t>
      </w:r>
      <w:r>
        <w:t>Communications</w:t>
      </w:r>
    </w:p>
    <w:p w14:paraId="60096926" w14:textId="46980F11" w:rsidR="00342363" w:rsidRDefault="00342363" w:rsidP="00342363">
      <w:r>
        <w:t xml:space="preserve">☐ </w:t>
      </w:r>
      <w:r w:rsidRPr="00342363">
        <w:t>Yes, I’d like to receive updates about future runs, events, and related activities by email/text.</w:t>
      </w:r>
    </w:p>
    <w:p w14:paraId="634677CD" w14:textId="6F495E51" w:rsidR="00342363" w:rsidRDefault="00342363">
      <w:pPr>
        <w:pStyle w:val="Heading1"/>
        <w:spacing w:before="120" w:after="80"/>
        <w:rPr>
          <w:rFonts w:ascii="Aptos" w:eastAsiaTheme="minorEastAsia" w:hAnsi="Aptos" w:cstheme="minorBidi"/>
          <w:b w:val="0"/>
          <w:bCs w:val="0"/>
          <w:color w:val="auto"/>
          <w:sz w:val="21"/>
          <w:szCs w:val="22"/>
        </w:rPr>
      </w:pPr>
      <w:r w:rsidRPr="00342363">
        <w:rPr>
          <w:rFonts w:ascii="Aptos" w:eastAsiaTheme="minorEastAsia" w:hAnsi="Aptos" w:cstheme="minorBidi"/>
          <w:b w:val="0"/>
          <w:bCs w:val="0"/>
          <w:color w:val="auto"/>
          <w:sz w:val="21"/>
          <w:szCs w:val="22"/>
        </w:rPr>
        <w:lastRenderedPageBreak/>
        <w:t>You can withdraw your consent at any time. See our Privacy Notice for how we use your data, your rights, and how long we keep it</w:t>
      </w:r>
      <w:r w:rsidR="008A5D7B">
        <w:rPr>
          <w:rFonts w:ascii="Aptos" w:eastAsiaTheme="minorEastAsia" w:hAnsi="Aptos" w:cstheme="minorBidi"/>
          <w:b w:val="0"/>
          <w:bCs w:val="0"/>
          <w:color w:val="auto"/>
          <w:sz w:val="21"/>
          <w:szCs w:val="22"/>
        </w:rPr>
        <w:t>.</w:t>
      </w:r>
    </w:p>
    <w:p w14:paraId="3D9200FC" w14:textId="694E4AA7" w:rsidR="009B4A65" w:rsidRDefault="00342363">
      <w:pPr>
        <w:pStyle w:val="Heading1"/>
        <w:spacing w:before="120" w:after="80"/>
      </w:pPr>
      <w:r>
        <w:t>6</w:t>
      </w:r>
      <w:r w:rsidR="00000000">
        <w:t>. Emergency contact</w:t>
      </w:r>
    </w:p>
    <w:tbl>
      <w:tblPr>
        <w:tblW w:w="0" w:type="auto"/>
        <w:jc w:val="center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5100"/>
        <w:gridCol w:w="5100"/>
      </w:tblGrid>
      <w:tr w:rsidR="009B4A65" w14:paraId="0F5246F2" w14:textId="77777777">
        <w:trPr>
          <w:jc w:val="center"/>
        </w:trPr>
        <w:tc>
          <w:tcPr>
            <w:tcW w:w="5100" w:type="dxa"/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3C8F74" w14:textId="77777777" w:rsidR="009B4A65" w:rsidRDefault="00000000">
            <w:r>
              <w:rPr>
                <w:b/>
              </w:rPr>
              <w:t>Emergency contact name</w:t>
            </w:r>
          </w:p>
        </w:tc>
        <w:tc>
          <w:tcPr>
            <w:tcW w:w="510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5808B2" w14:textId="77777777" w:rsidR="009B4A65" w:rsidRDefault="009B4A65"/>
        </w:tc>
      </w:tr>
      <w:tr w:rsidR="009B4A65" w14:paraId="5C0BC10F" w14:textId="77777777">
        <w:trPr>
          <w:jc w:val="center"/>
        </w:trPr>
        <w:tc>
          <w:tcPr>
            <w:tcW w:w="5100" w:type="dxa"/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7860D1" w14:textId="77777777" w:rsidR="009B4A65" w:rsidRDefault="00000000">
            <w:r>
              <w:rPr>
                <w:b/>
              </w:rPr>
              <w:t>Relationship to you</w:t>
            </w:r>
          </w:p>
        </w:tc>
        <w:tc>
          <w:tcPr>
            <w:tcW w:w="510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2726E4" w14:textId="77777777" w:rsidR="009B4A65" w:rsidRDefault="009B4A65"/>
        </w:tc>
      </w:tr>
      <w:tr w:rsidR="009B4A65" w14:paraId="7EE15149" w14:textId="77777777">
        <w:trPr>
          <w:jc w:val="center"/>
        </w:trPr>
        <w:tc>
          <w:tcPr>
            <w:tcW w:w="5100" w:type="dxa"/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FA3A2F" w14:textId="77777777" w:rsidR="009B4A65" w:rsidRDefault="00000000">
            <w:r>
              <w:rPr>
                <w:b/>
              </w:rPr>
              <w:t>Emergency contact phone number</w:t>
            </w:r>
          </w:p>
        </w:tc>
        <w:tc>
          <w:tcPr>
            <w:tcW w:w="510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96FFD5" w14:textId="77777777" w:rsidR="009B4A65" w:rsidRDefault="009B4A65"/>
        </w:tc>
      </w:tr>
    </w:tbl>
    <w:p w14:paraId="24F86597" w14:textId="48C6C0B1" w:rsidR="009B4A65" w:rsidRDefault="00342363">
      <w:pPr>
        <w:pStyle w:val="Heading1"/>
        <w:spacing w:before="120" w:after="80"/>
      </w:pPr>
      <w:r>
        <w:t>7</w:t>
      </w:r>
      <w:r w:rsidR="00000000">
        <w:t>. Health and participation</w:t>
      </w:r>
    </w:p>
    <w:p w14:paraId="685E264C" w14:textId="77777777" w:rsidR="009B4A65" w:rsidRDefault="00000000">
      <w:r>
        <w:rPr>
          <w:b/>
        </w:rPr>
        <w:t xml:space="preserve">Please note: </w:t>
      </w:r>
      <w:r>
        <w:t>You should only take part if you are medically fit to do so and have undertaken appropriate training.</w:t>
      </w:r>
    </w:p>
    <w:p w14:paraId="7EF026A5" w14:textId="77777777" w:rsidR="009B4A65" w:rsidRDefault="00000000">
      <w:r>
        <w:t>☐ I confirm that I will seek medical advice if I have any concerns about taking part.</w:t>
      </w:r>
    </w:p>
    <w:p w14:paraId="5E077D81" w14:textId="77777777" w:rsidR="009B4A65" w:rsidRDefault="00000000">
      <w:r>
        <w:t>☐ I understand that participation is at my own risk and that I am responsible for following the event organiser’s rules and guidance.</w:t>
      </w:r>
    </w:p>
    <w:p w14:paraId="6066978D" w14:textId="77777777" w:rsidR="009B4A65" w:rsidRDefault="00000000">
      <w:r>
        <w:t>Please tell us about any accessibility requirements, relevant health information, or support needs you would like us to be aware of:</w:t>
      </w:r>
    </w:p>
    <w:tbl>
      <w:tblPr>
        <w:tblW w:w="0" w:type="auto"/>
        <w:jc w:val="center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10200"/>
      </w:tblGrid>
      <w:tr w:rsidR="009B4A65" w14:paraId="1B20B96C" w14:textId="77777777">
        <w:trPr>
          <w:trHeight w:val="652"/>
          <w:jc w:val="center"/>
        </w:trPr>
        <w:tc>
          <w:tcPr>
            <w:tcW w:w="10200" w:type="dxa"/>
            <w:tcMar>
              <w:top w:w="190" w:type="dxa"/>
              <w:left w:w="140" w:type="dxa"/>
              <w:bottom w:w="190" w:type="dxa"/>
              <w:right w:w="140" w:type="dxa"/>
            </w:tcMar>
          </w:tcPr>
          <w:p w14:paraId="5AD0E652" w14:textId="77777777" w:rsidR="009B4A65" w:rsidRDefault="009B4A65"/>
        </w:tc>
      </w:tr>
    </w:tbl>
    <w:p w14:paraId="030BD154" w14:textId="6F7B619C" w:rsidR="009B4A65" w:rsidRDefault="00342363">
      <w:pPr>
        <w:pStyle w:val="Heading1"/>
        <w:spacing w:before="120" w:after="80"/>
      </w:pPr>
      <w:r>
        <w:t>8</w:t>
      </w:r>
      <w:r w:rsidR="00000000">
        <w:t>. Declaration</w:t>
      </w:r>
    </w:p>
    <w:p w14:paraId="776A4107" w14:textId="77777777" w:rsidR="009B4A65" w:rsidRDefault="00000000">
      <w:r>
        <w:rPr>
          <w:b/>
        </w:rPr>
        <w:t xml:space="preserve">By signing below, I confirm that the information I have provided is accurate to the best of my knowledge. </w:t>
      </w:r>
      <w:r>
        <w:t>I understand that submitting this form does not guarantee a place and that applications are subject to review by the fundraising team.</w:t>
      </w:r>
    </w:p>
    <w:tbl>
      <w:tblPr>
        <w:tblW w:w="0" w:type="auto"/>
        <w:jc w:val="center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550"/>
        <w:gridCol w:w="2550"/>
        <w:gridCol w:w="2550"/>
      </w:tblGrid>
      <w:tr w:rsidR="009B4A65" w14:paraId="270EEA12" w14:textId="77777777">
        <w:trPr>
          <w:jc w:val="center"/>
        </w:trPr>
        <w:tc>
          <w:tcPr>
            <w:tcW w:w="2550" w:type="dxa"/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4DAE9E" w14:textId="77777777" w:rsidR="009B4A65" w:rsidRDefault="00000000">
            <w:r>
              <w:rPr>
                <w:b/>
              </w:rPr>
              <w:t>Applicant name</w:t>
            </w:r>
          </w:p>
        </w:tc>
        <w:tc>
          <w:tcPr>
            <w:tcW w:w="255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30C4BB" w14:textId="77777777" w:rsidR="009B4A65" w:rsidRDefault="009B4A65"/>
        </w:tc>
        <w:tc>
          <w:tcPr>
            <w:tcW w:w="2550" w:type="dxa"/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F811E7" w14:textId="77777777" w:rsidR="009B4A65" w:rsidRDefault="00000000">
            <w:r>
              <w:rPr>
                <w:b/>
              </w:rPr>
              <w:t>Date</w:t>
            </w:r>
          </w:p>
        </w:tc>
        <w:tc>
          <w:tcPr>
            <w:tcW w:w="255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D387D6" w14:textId="77777777" w:rsidR="009B4A65" w:rsidRDefault="009B4A65"/>
        </w:tc>
      </w:tr>
      <w:tr w:rsidR="009B4A65" w14:paraId="3A4E7BDE" w14:textId="77777777">
        <w:trPr>
          <w:jc w:val="center"/>
        </w:trPr>
        <w:tc>
          <w:tcPr>
            <w:tcW w:w="2550" w:type="dxa"/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367967" w14:textId="77777777" w:rsidR="009B4A65" w:rsidRDefault="00000000">
            <w:r>
              <w:rPr>
                <w:b/>
              </w:rPr>
              <w:t>Signature</w:t>
            </w:r>
          </w:p>
        </w:tc>
        <w:tc>
          <w:tcPr>
            <w:tcW w:w="255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DC151E" w14:textId="77777777" w:rsidR="009B4A65" w:rsidRDefault="009B4A65"/>
        </w:tc>
        <w:tc>
          <w:tcPr>
            <w:tcW w:w="2550" w:type="dxa"/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2322A6" w14:textId="77777777" w:rsidR="009B4A65" w:rsidRDefault="009B4A65"/>
        </w:tc>
        <w:tc>
          <w:tcPr>
            <w:tcW w:w="255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F529B9" w14:textId="77777777" w:rsidR="009B4A65" w:rsidRDefault="009B4A65"/>
        </w:tc>
      </w:tr>
    </w:tbl>
    <w:p w14:paraId="6FF2CF6F" w14:textId="77777777" w:rsidR="009B4A65" w:rsidRDefault="009B4A65"/>
    <w:tbl>
      <w:tblPr>
        <w:tblW w:w="0" w:type="auto"/>
        <w:jc w:val="center"/>
        <w:tblBorders>
          <w:top w:val="single" w:sz="8" w:space="0" w:color="B7D7A8"/>
          <w:left w:val="single" w:sz="8" w:space="0" w:color="B7D7A8"/>
          <w:bottom w:val="single" w:sz="8" w:space="0" w:color="B7D7A8"/>
          <w:right w:val="single" w:sz="8" w:space="0" w:color="B7D7A8"/>
          <w:insideH w:val="single" w:sz="8" w:space="0" w:color="B7D7A8"/>
          <w:insideV w:val="single" w:sz="8" w:space="0" w:color="B7D7A8"/>
        </w:tblBorders>
        <w:tblLayout w:type="fixed"/>
        <w:tblLook w:val="04A0" w:firstRow="1" w:lastRow="0" w:firstColumn="1" w:lastColumn="0" w:noHBand="0" w:noVBand="1"/>
      </w:tblPr>
      <w:tblGrid>
        <w:gridCol w:w="10200"/>
      </w:tblGrid>
      <w:tr w:rsidR="009B4A65" w14:paraId="463C0C50" w14:textId="77777777">
        <w:trPr>
          <w:jc w:val="center"/>
        </w:trPr>
        <w:tc>
          <w:tcPr>
            <w:tcW w:w="10200" w:type="dxa"/>
            <w:shd w:val="clear" w:color="auto" w:fill="F4FAEF"/>
            <w:tcMar>
              <w:top w:w="150" w:type="dxa"/>
              <w:left w:w="180" w:type="dxa"/>
              <w:bottom w:w="150" w:type="dxa"/>
              <w:right w:w="180" w:type="dxa"/>
            </w:tcMar>
          </w:tcPr>
          <w:p w14:paraId="510CC2B8" w14:textId="77777777" w:rsidR="009B4A65" w:rsidRDefault="00000000">
            <w:r>
              <w:rPr>
                <w:b/>
              </w:rPr>
              <w:t xml:space="preserve">Return completed forms to: </w:t>
            </w:r>
            <w:r>
              <w:t>fundraising@aukc.org.uk</w:t>
            </w:r>
          </w:p>
          <w:p w14:paraId="7196EE2C" w14:textId="77777777" w:rsidR="009B4A65" w:rsidRDefault="00000000">
            <w:r>
              <w:t>Age UK Kensington &amp; Chelsea, 1 Thorpe Close, London, W10 5XL</w:t>
            </w:r>
          </w:p>
        </w:tc>
      </w:tr>
    </w:tbl>
    <w:p w14:paraId="08B13C7F" w14:textId="77777777" w:rsidR="00B14272" w:rsidRDefault="00B14272"/>
    <w:sectPr w:rsidR="00B14272" w:rsidSect="00034616">
      <w:headerReference w:type="default" r:id="rId8"/>
      <w:pgSz w:w="12240" w:h="15840"/>
      <w:pgMar w:top="964" w:right="1020" w:bottom="964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A49FC" w14:textId="77777777" w:rsidR="003017F8" w:rsidRDefault="003017F8" w:rsidP="00316812">
      <w:pPr>
        <w:spacing w:after="0" w:line="240" w:lineRule="auto"/>
      </w:pPr>
      <w:r>
        <w:separator/>
      </w:r>
    </w:p>
  </w:endnote>
  <w:endnote w:type="continuationSeparator" w:id="0">
    <w:p w14:paraId="3BFA1FA4" w14:textId="77777777" w:rsidR="003017F8" w:rsidRDefault="003017F8" w:rsidP="00316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6D68F" w14:textId="77777777" w:rsidR="003017F8" w:rsidRDefault="003017F8" w:rsidP="00316812">
      <w:pPr>
        <w:spacing w:after="0" w:line="240" w:lineRule="auto"/>
      </w:pPr>
      <w:r>
        <w:separator/>
      </w:r>
    </w:p>
  </w:footnote>
  <w:footnote w:type="continuationSeparator" w:id="0">
    <w:p w14:paraId="0F72A5AC" w14:textId="77777777" w:rsidR="003017F8" w:rsidRDefault="003017F8" w:rsidP="00316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E3953" w14:textId="4BD1E579" w:rsidR="00316812" w:rsidRDefault="00316812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CAC561C" wp14:editId="16D8A805">
          <wp:simplePos x="0" y="0"/>
          <wp:positionH relativeFrom="column">
            <wp:posOffset>4921250</wp:posOffset>
          </wp:positionH>
          <wp:positionV relativeFrom="paragraph">
            <wp:posOffset>-457200</wp:posOffset>
          </wp:positionV>
          <wp:extent cx="1695450" cy="895350"/>
          <wp:effectExtent l="0" t="0" r="0" b="0"/>
          <wp:wrapTight wrapText="bothSides">
            <wp:wrapPolygon edited="0">
              <wp:start x="12135" y="1838"/>
              <wp:lineTo x="7281" y="2757"/>
              <wp:lineTo x="1456" y="6894"/>
              <wp:lineTo x="1456" y="11030"/>
              <wp:lineTo x="8494" y="17923"/>
              <wp:lineTo x="8737" y="18843"/>
              <wp:lineTo x="11164" y="18843"/>
              <wp:lineTo x="20144" y="16085"/>
              <wp:lineTo x="19658" y="10111"/>
              <wp:lineTo x="18688" y="9651"/>
              <wp:lineTo x="19658" y="3217"/>
              <wp:lineTo x="15533" y="1838"/>
              <wp:lineTo x="12135" y="1838"/>
            </wp:wrapPolygon>
          </wp:wrapTight>
          <wp:docPr id="16972982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298238" name="Picture 16972982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9492021">
    <w:abstractNumId w:val="8"/>
  </w:num>
  <w:num w:numId="2" w16cid:durableId="184488694">
    <w:abstractNumId w:val="6"/>
  </w:num>
  <w:num w:numId="3" w16cid:durableId="1549410526">
    <w:abstractNumId w:val="5"/>
  </w:num>
  <w:num w:numId="4" w16cid:durableId="517232727">
    <w:abstractNumId w:val="4"/>
  </w:num>
  <w:num w:numId="5" w16cid:durableId="517501085">
    <w:abstractNumId w:val="7"/>
  </w:num>
  <w:num w:numId="6" w16cid:durableId="1237013758">
    <w:abstractNumId w:val="3"/>
  </w:num>
  <w:num w:numId="7" w16cid:durableId="973028104">
    <w:abstractNumId w:val="2"/>
  </w:num>
  <w:num w:numId="8" w16cid:durableId="940449355">
    <w:abstractNumId w:val="1"/>
  </w:num>
  <w:num w:numId="9" w16cid:durableId="1870412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3AD4"/>
    <w:rsid w:val="0015074B"/>
    <w:rsid w:val="0029639D"/>
    <w:rsid w:val="003017F8"/>
    <w:rsid w:val="00316812"/>
    <w:rsid w:val="00326F90"/>
    <w:rsid w:val="00342363"/>
    <w:rsid w:val="00570DBC"/>
    <w:rsid w:val="008A5D7B"/>
    <w:rsid w:val="009B4A65"/>
    <w:rsid w:val="00AA1D8D"/>
    <w:rsid w:val="00AB7B0D"/>
    <w:rsid w:val="00B14272"/>
    <w:rsid w:val="00B47730"/>
    <w:rsid w:val="00CB0664"/>
    <w:rsid w:val="00D902AD"/>
    <w:rsid w:val="00E757C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457D85"/>
  <w14:defaultImageDpi w14:val="300"/>
  <w15:docId w15:val="{5BCC3374-03EF-469A-805C-41B9EBE7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00"/>
    </w:pPr>
    <w:rPr>
      <w:rFonts w:ascii="Aptos" w:hAnsi="Aptos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48235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4F4F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548235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515</Words>
  <Characters>2567</Characters>
  <Application>Microsoft Office Word</Application>
  <DocSecurity>0</DocSecurity>
  <Lines>98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Soushian Samadi</cp:lastModifiedBy>
  <cp:revision>8</cp:revision>
  <dcterms:created xsi:type="dcterms:W3CDTF">2013-12-23T23:15:00Z</dcterms:created>
  <dcterms:modified xsi:type="dcterms:W3CDTF">2026-04-17T12:13:00Z</dcterms:modified>
  <cp:category/>
</cp:coreProperties>
</file>