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A6" w:rsidRDefault="00F54495" w:rsidP="00F54495">
      <w:pPr>
        <w:pStyle w:val="Heading1"/>
        <w:jc w:val="center"/>
      </w:pPr>
      <w:r w:rsidRPr="001E6767">
        <w:t xml:space="preserve">I </w:t>
      </w:r>
      <w:r>
        <w:t>Fo</w:t>
      </w:r>
      <w:r w:rsidRPr="001E6767">
        <w:t>rget Referral F</w:t>
      </w:r>
      <w:r>
        <w:t>o</w:t>
      </w:r>
      <w:r w:rsidRPr="001E6767">
        <w:t>rm</w:t>
      </w:r>
    </w:p>
    <w:p w:rsidR="00F54495" w:rsidRPr="00F54495" w:rsidRDefault="00F54495" w:rsidP="00F544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692"/>
        <w:gridCol w:w="2692"/>
        <w:gridCol w:w="2692"/>
      </w:tblGrid>
      <w:tr w:rsidR="001E6767" w:rsidRPr="00B642B1" w:rsidTr="00112432">
        <w:trPr>
          <w:trHeight w:val="425"/>
        </w:trPr>
        <w:tc>
          <w:tcPr>
            <w:tcW w:w="2692" w:type="dxa"/>
          </w:tcPr>
          <w:p w:rsidR="001E6767" w:rsidRPr="00112432" w:rsidRDefault="001E6767" w:rsidP="00B72A06">
            <w:pPr>
              <w:rPr>
                <w:rFonts w:ascii="Arial" w:hAnsi="Arial" w:cs="Arial"/>
                <w:b/>
              </w:rPr>
            </w:pPr>
            <w:r w:rsidRPr="00112432">
              <w:rPr>
                <w:rFonts w:ascii="Arial" w:hAnsi="Arial" w:cs="Arial"/>
                <w:b/>
              </w:rPr>
              <w:t>Referrer Name:</w:t>
            </w:r>
          </w:p>
        </w:tc>
        <w:tc>
          <w:tcPr>
            <w:tcW w:w="2692" w:type="dxa"/>
            <w:shd w:val="clear" w:color="auto" w:fill="FFFFFF" w:themeFill="background1"/>
          </w:tcPr>
          <w:p w:rsidR="001E6767" w:rsidRPr="00B642B1" w:rsidRDefault="001E6767" w:rsidP="00AB1450">
            <w:bookmarkStart w:id="0" w:name="_GoBack"/>
            <w:bookmarkEnd w:id="0"/>
          </w:p>
        </w:tc>
        <w:tc>
          <w:tcPr>
            <w:tcW w:w="2692" w:type="dxa"/>
          </w:tcPr>
          <w:p w:rsidR="00B72A06" w:rsidRPr="00B642B1" w:rsidRDefault="00B72A06" w:rsidP="00B72A06">
            <w:pPr>
              <w:rPr>
                <w:rFonts w:ascii="Arial" w:hAnsi="Arial" w:cs="Arial"/>
                <w:b/>
              </w:rPr>
            </w:pPr>
            <w:r w:rsidRPr="00B642B1">
              <w:rPr>
                <w:rFonts w:ascii="Arial" w:hAnsi="Arial" w:cs="Arial"/>
                <w:b/>
              </w:rPr>
              <w:t>Referral Date:</w:t>
            </w:r>
          </w:p>
          <w:p w:rsidR="001E6767" w:rsidRPr="00B642B1" w:rsidRDefault="001E6767" w:rsidP="00B72A06">
            <w:pPr>
              <w:pStyle w:val="Field"/>
              <w:rPr>
                <w:rFonts w:ascii="Arial" w:hAnsi="Arial" w:cs="Arial"/>
                <w:sz w:val="20"/>
              </w:rPr>
            </w:pPr>
          </w:p>
        </w:tc>
        <w:tc>
          <w:tcPr>
            <w:tcW w:w="2692" w:type="dxa"/>
            <w:shd w:val="clear" w:color="auto" w:fill="FFFFFF" w:themeFill="background1"/>
          </w:tcPr>
          <w:p w:rsidR="001E6767" w:rsidRPr="00B642B1" w:rsidRDefault="001E6767" w:rsidP="00AB1450"/>
        </w:tc>
      </w:tr>
      <w:tr w:rsidR="001E6767" w:rsidRPr="00B642B1" w:rsidTr="00112432">
        <w:trPr>
          <w:trHeight w:val="63"/>
        </w:trPr>
        <w:tc>
          <w:tcPr>
            <w:tcW w:w="2692" w:type="dxa"/>
          </w:tcPr>
          <w:p w:rsidR="001E6767" w:rsidRPr="00B642B1" w:rsidRDefault="001E6767" w:rsidP="00B72A06">
            <w:pPr>
              <w:pStyle w:val="Field"/>
              <w:rPr>
                <w:rFonts w:ascii="Arial" w:hAnsi="Arial" w:cs="Arial"/>
                <w:sz w:val="8"/>
              </w:rPr>
            </w:pPr>
          </w:p>
        </w:tc>
        <w:tc>
          <w:tcPr>
            <w:tcW w:w="2692" w:type="dxa"/>
          </w:tcPr>
          <w:p w:rsidR="001E6767" w:rsidRPr="00B642B1" w:rsidRDefault="001E6767" w:rsidP="00B72A06">
            <w:pPr>
              <w:pStyle w:val="Field"/>
              <w:rPr>
                <w:rFonts w:ascii="Arial" w:hAnsi="Arial" w:cs="Arial"/>
                <w:sz w:val="8"/>
              </w:rPr>
            </w:pPr>
          </w:p>
        </w:tc>
        <w:tc>
          <w:tcPr>
            <w:tcW w:w="2692" w:type="dxa"/>
          </w:tcPr>
          <w:p w:rsidR="001E6767" w:rsidRPr="00B642B1" w:rsidRDefault="001E6767" w:rsidP="00B72A06">
            <w:pPr>
              <w:pStyle w:val="Field"/>
              <w:rPr>
                <w:rFonts w:ascii="Arial" w:hAnsi="Arial" w:cs="Arial"/>
                <w:sz w:val="8"/>
              </w:rPr>
            </w:pPr>
          </w:p>
        </w:tc>
        <w:tc>
          <w:tcPr>
            <w:tcW w:w="2692" w:type="dxa"/>
          </w:tcPr>
          <w:p w:rsidR="001E6767" w:rsidRPr="00B642B1" w:rsidRDefault="001E6767" w:rsidP="00B72A06">
            <w:pPr>
              <w:pStyle w:val="Field"/>
              <w:rPr>
                <w:rFonts w:ascii="Arial" w:hAnsi="Arial" w:cs="Arial"/>
                <w:sz w:val="8"/>
              </w:rPr>
            </w:pPr>
          </w:p>
        </w:tc>
      </w:tr>
      <w:tr w:rsidR="001E6767" w:rsidRPr="00B642B1" w:rsidTr="00112432">
        <w:trPr>
          <w:trHeight w:val="1362"/>
        </w:trPr>
        <w:tc>
          <w:tcPr>
            <w:tcW w:w="2692" w:type="dxa"/>
          </w:tcPr>
          <w:p w:rsidR="001E6767" w:rsidRPr="00112432" w:rsidRDefault="001E6767" w:rsidP="00B72A06">
            <w:pPr>
              <w:rPr>
                <w:rFonts w:ascii="Arial" w:hAnsi="Arial" w:cs="Arial"/>
                <w:b/>
              </w:rPr>
            </w:pPr>
            <w:r w:rsidRPr="00112432">
              <w:rPr>
                <w:rFonts w:ascii="Arial" w:hAnsi="Arial" w:cs="Arial"/>
                <w:b/>
              </w:rPr>
              <w:t>Referrer Contact Details (Phone No. &amp; Email Address):</w:t>
            </w:r>
          </w:p>
          <w:p w:rsidR="001E6767" w:rsidRPr="00B642B1" w:rsidRDefault="001E6767" w:rsidP="00B72A06">
            <w:pPr>
              <w:pStyle w:val="Field"/>
              <w:rPr>
                <w:rFonts w:ascii="Arial" w:hAnsi="Arial" w:cs="Arial"/>
                <w:sz w:val="20"/>
              </w:rPr>
            </w:pPr>
          </w:p>
        </w:tc>
        <w:tc>
          <w:tcPr>
            <w:tcW w:w="2692" w:type="dxa"/>
            <w:shd w:val="clear" w:color="auto" w:fill="FFFFFF" w:themeFill="background1"/>
          </w:tcPr>
          <w:p w:rsidR="001E6767" w:rsidRPr="00B642B1" w:rsidRDefault="001E6767" w:rsidP="00AB1450"/>
        </w:tc>
        <w:tc>
          <w:tcPr>
            <w:tcW w:w="2692" w:type="dxa"/>
          </w:tcPr>
          <w:p w:rsidR="00B72A06" w:rsidRPr="00B642B1" w:rsidRDefault="00B72A06" w:rsidP="00B72A06">
            <w:pPr>
              <w:rPr>
                <w:rFonts w:ascii="Arial" w:hAnsi="Arial" w:cs="Arial"/>
                <w:b/>
              </w:rPr>
            </w:pPr>
            <w:r w:rsidRPr="00B642B1">
              <w:rPr>
                <w:rFonts w:ascii="Arial" w:hAnsi="Arial" w:cs="Arial"/>
                <w:b/>
              </w:rPr>
              <w:t xml:space="preserve">Has the individual given consent to this referral?  </w:t>
            </w:r>
          </w:p>
          <w:p w:rsidR="001E6767" w:rsidRPr="00B642B1" w:rsidRDefault="001E6767" w:rsidP="00B72A06">
            <w:pPr>
              <w:pStyle w:val="Field"/>
              <w:rPr>
                <w:rFonts w:ascii="Arial" w:hAnsi="Arial" w:cs="Arial"/>
                <w:sz w:val="20"/>
              </w:rPr>
            </w:pPr>
          </w:p>
        </w:tc>
        <w:tc>
          <w:tcPr>
            <w:tcW w:w="2692" w:type="dxa"/>
          </w:tcPr>
          <w:p w:rsidR="00B72A06" w:rsidRPr="00B642B1" w:rsidRDefault="00B72A06" w:rsidP="00B72A06">
            <w:pPr>
              <w:rPr>
                <w:rFonts w:ascii="Arial" w:hAnsi="Arial" w:cs="Arial"/>
                <w:b/>
              </w:rPr>
            </w:pPr>
            <w:r w:rsidRPr="00B642B1">
              <w:rPr>
                <w:rFonts w:ascii="Arial" w:hAnsi="Arial" w:cs="Arial"/>
                <w:bCs/>
              </w:rPr>
              <w:t xml:space="preserve">Yes </w:t>
            </w:r>
            <w:sdt>
              <w:sdtPr>
                <w:rPr>
                  <w:rFonts w:ascii="Arial" w:hAnsi="Arial" w:cs="Arial"/>
                  <w:shd w:val="clear" w:color="auto" w:fill="FFFFFF" w:themeFill="background1"/>
                </w:rPr>
                <w:id w:val="-1302612678"/>
                <w14:checkbox>
                  <w14:checked w14:val="0"/>
                  <w14:checkedState w14:val="2612" w14:font="MS Gothic"/>
                  <w14:uncheckedState w14:val="2610" w14:font="MS Gothic"/>
                </w14:checkbox>
              </w:sdtPr>
              <w:sdtEndPr/>
              <w:sdtContent>
                <w:r w:rsidR="00112432">
                  <w:rPr>
                    <w:rFonts w:ascii="MS Gothic" w:eastAsia="MS Gothic" w:hAnsi="MS Gothic" w:cs="Arial" w:hint="eastAsia"/>
                    <w:shd w:val="clear" w:color="auto" w:fill="FFFFFF" w:themeFill="background1"/>
                  </w:rPr>
                  <w:t>☐</w:t>
                </w:r>
              </w:sdtContent>
            </w:sdt>
            <w:r w:rsidR="00112432" w:rsidRPr="00647027">
              <w:rPr>
                <w:rFonts w:ascii="Arial" w:hAnsi="Arial" w:cs="Arial"/>
              </w:rPr>
              <w:t xml:space="preserve">  No  </w:t>
            </w:r>
            <w:sdt>
              <w:sdtPr>
                <w:rPr>
                  <w:rFonts w:ascii="Arial" w:hAnsi="Arial" w:cs="Arial"/>
                  <w:shd w:val="clear" w:color="auto" w:fill="FFFFFF" w:themeFill="background1"/>
                </w:rPr>
                <w:id w:val="-511216718"/>
                <w14:checkbox>
                  <w14:checked w14:val="0"/>
                  <w14:checkedState w14:val="2612" w14:font="MS Gothic"/>
                  <w14:uncheckedState w14:val="2610" w14:font="MS Gothic"/>
                </w14:checkbox>
              </w:sdtPr>
              <w:sdtEndPr/>
              <w:sdtContent>
                <w:r w:rsidR="00112432" w:rsidRPr="00B642B1">
                  <w:rPr>
                    <w:rFonts w:ascii="Segoe UI Symbol" w:eastAsia="MS Gothic" w:hAnsi="Segoe UI Symbol" w:cs="Segoe UI Symbol"/>
                    <w:shd w:val="clear" w:color="auto" w:fill="FFFFFF" w:themeFill="background1"/>
                  </w:rPr>
                  <w:t>☐</w:t>
                </w:r>
              </w:sdtContent>
            </w:sdt>
          </w:p>
          <w:p w:rsidR="001E6767" w:rsidRPr="00B642B1" w:rsidRDefault="001E6767" w:rsidP="00B72A06">
            <w:pPr>
              <w:pStyle w:val="Field"/>
              <w:rPr>
                <w:rFonts w:ascii="Arial" w:hAnsi="Arial" w:cs="Arial"/>
                <w:sz w:val="20"/>
              </w:rPr>
            </w:pPr>
          </w:p>
        </w:tc>
      </w:tr>
      <w:tr w:rsidR="00B72A06" w:rsidRPr="00B642B1" w:rsidTr="00112432">
        <w:trPr>
          <w:trHeight w:val="63"/>
        </w:trPr>
        <w:tc>
          <w:tcPr>
            <w:tcW w:w="2692" w:type="dxa"/>
          </w:tcPr>
          <w:p w:rsidR="00B72A06" w:rsidRPr="00B642B1" w:rsidRDefault="00B72A06" w:rsidP="00B72A06">
            <w:pPr>
              <w:pStyle w:val="Field"/>
              <w:rPr>
                <w:rFonts w:ascii="Arial" w:hAnsi="Arial" w:cs="Arial"/>
                <w:sz w:val="8"/>
              </w:rPr>
            </w:pPr>
          </w:p>
        </w:tc>
        <w:tc>
          <w:tcPr>
            <w:tcW w:w="2692" w:type="dxa"/>
          </w:tcPr>
          <w:p w:rsidR="00B72A06" w:rsidRPr="00B642B1" w:rsidRDefault="00B72A06" w:rsidP="00B72A06">
            <w:pPr>
              <w:pStyle w:val="Field"/>
              <w:rPr>
                <w:rFonts w:ascii="Arial" w:hAnsi="Arial" w:cs="Arial"/>
                <w:sz w:val="8"/>
              </w:rPr>
            </w:pPr>
          </w:p>
        </w:tc>
        <w:tc>
          <w:tcPr>
            <w:tcW w:w="2692" w:type="dxa"/>
          </w:tcPr>
          <w:p w:rsidR="00B72A06" w:rsidRPr="00B642B1" w:rsidRDefault="00B72A06" w:rsidP="00B72A06">
            <w:pPr>
              <w:pStyle w:val="Field"/>
              <w:rPr>
                <w:rFonts w:ascii="Arial" w:hAnsi="Arial" w:cs="Arial"/>
                <w:b/>
                <w:sz w:val="8"/>
              </w:rPr>
            </w:pPr>
          </w:p>
        </w:tc>
        <w:tc>
          <w:tcPr>
            <w:tcW w:w="2692" w:type="dxa"/>
          </w:tcPr>
          <w:p w:rsidR="00B72A06" w:rsidRPr="00B642B1" w:rsidRDefault="00B72A06" w:rsidP="00B72A06">
            <w:pPr>
              <w:pStyle w:val="Field"/>
              <w:rPr>
                <w:rFonts w:ascii="Arial" w:hAnsi="Arial" w:cs="Arial"/>
                <w:sz w:val="8"/>
              </w:rPr>
            </w:pPr>
          </w:p>
        </w:tc>
      </w:tr>
      <w:tr w:rsidR="001E6767" w:rsidRPr="00B642B1" w:rsidTr="00112432">
        <w:trPr>
          <w:trHeight w:val="1362"/>
        </w:trPr>
        <w:tc>
          <w:tcPr>
            <w:tcW w:w="2692" w:type="dxa"/>
          </w:tcPr>
          <w:p w:rsidR="001E6767" w:rsidRPr="00112432" w:rsidRDefault="00B72A06" w:rsidP="00B72A06">
            <w:pPr>
              <w:rPr>
                <w:rFonts w:ascii="Arial" w:hAnsi="Arial" w:cs="Arial"/>
                <w:b/>
                <w:sz w:val="20"/>
              </w:rPr>
            </w:pPr>
            <w:r w:rsidRPr="00112432">
              <w:rPr>
                <w:rFonts w:ascii="Arial" w:hAnsi="Arial" w:cs="Arial"/>
                <w:b/>
              </w:rPr>
              <w:t>Referrer Job Title/Relationship to Client:</w:t>
            </w:r>
          </w:p>
        </w:tc>
        <w:tc>
          <w:tcPr>
            <w:tcW w:w="2692" w:type="dxa"/>
            <w:shd w:val="clear" w:color="auto" w:fill="FFFFFF" w:themeFill="background1"/>
          </w:tcPr>
          <w:p w:rsidR="001E6767" w:rsidRPr="00B642B1" w:rsidRDefault="001E6767" w:rsidP="00AB1450"/>
        </w:tc>
        <w:tc>
          <w:tcPr>
            <w:tcW w:w="2692" w:type="dxa"/>
          </w:tcPr>
          <w:p w:rsidR="001E6767" w:rsidRPr="00B642B1" w:rsidRDefault="00B72A06" w:rsidP="00B72A06">
            <w:pPr>
              <w:pStyle w:val="Field"/>
              <w:rPr>
                <w:rFonts w:ascii="Arial" w:hAnsi="Arial" w:cs="Arial"/>
                <w:sz w:val="20"/>
              </w:rPr>
            </w:pPr>
            <w:r w:rsidRPr="00112432">
              <w:rPr>
                <w:rFonts w:ascii="Arial" w:hAnsi="Arial" w:cs="Arial"/>
                <w:b/>
                <w:sz w:val="22"/>
              </w:rPr>
              <w:t>How/where did referrer hear about the service?</w:t>
            </w:r>
          </w:p>
        </w:tc>
        <w:tc>
          <w:tcPr>
            <w:tcW w:w="2692" w:type="dxa"/>
            <w:shd w:val="clear" w:color="auto" w:fill="FFFFFF" w:themeFill="background1"/>
          </w:tcPr>
          <w:p w:rsidR="001E6767" w:rsidRPr="00B642B1" w:rsidRDefault="001E6767" w:rsidP="00AB1450"/>
        </w:tc>
      </w:tr>
      <w:tr w:rsidR="00B72A06" w:rsidRPr="00B642B1" w:rsidTr="00112432">
        <w:trPr>
          <w:trHeight w:val="1362"/>
        </w:trPr>
        <w:tc>
          <w:tcPr>
            <w:tcW w:w="10768" w:type="dxa"/>
            <w:gridSpan w:val="4"/>
          </w:tcPr>
          <w:p w:rsidR="00B72A06" w:rsidRPr="00B642B1" w:rsidRDefault="00B72A06" w:rsidP="00B72A06">
            <w:pPr>
              <w:rPr>
                <w:rFonts w:ascii="Arial" w:hAnsi="Arial" w:cs="Arial"/>
                <w:b/>
              </w:rPr>
            </w:pPr>
            <w:r w:rsidRPr="00B642B1">
              <w:rPr>
                <w:rFonts w:ascii="Arial" w:hAnsi="Arial" w:cs="Arial"/>
                <w:b/>
              </w:rPr>
              <w:t>Consent:</w:t>
            </w:r>
            <w:r w:rsidRPr="00B642B1">
              <w:rPr>
                <w:rFonts w:ascii="Arial" w:hAnsi="Arial" w:cs="Arial"/>
              </w:rPr>
              <w:t xml:space="preserve"> (Client consents for their details to be recorded and stored by AUKLSL)</w:t>
            </w:r>
          </w:p>
          <w:p w:rsidR="00B72A06" w:rsidRPr="00B642B1" w:rsidRDefault="00B72A06" w:rsidP="00B72A06">
            <w:pPr>
              <w:rPr>
                <w:rFonts w:ascii="Arial" w:hAnsi="Arial" w:cs="Arial"/>
                <w:b/>
              </w:rPr>
            </w:pPr>
            <w:r w:rsidRPr="00B642B1">
              <w:rPr>
                <w:rFonts w:ascii="Arial" w:hAnsi="Arial" w:cs="Arial"/>
              </w:rPr>
              <w:t xml:space="preserve"> Yes        </w:t>
            </w:r>
            <w:sdt>
              <w:sdtPr>
                <w:rPr>
                  <w:rFonts w:ascii="Arial" w:hAnsi="Arial" w:cs="Arial"/>
                  <w:shd w:val="clear" w:color="auto" w:fill="FFFFFF" w:themeFill="background1"/>
                </w:rPr>
                <w:id w:val="-733091326"/>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r w:rsidRPr="00B642B1">
              <w:rPr>
                <w:rFonts w:ascii="Arial" w:hAnsi="Arial" w:cs="Arial"/>
              </w:rPr>
              <w:t xml:space="preserve">                No     </w:t>
            </w:r>
            <w:sdt>
              <w:sdtPr>
                <w:rPr>
                  <w:rFonts w:ascii="Arial" w:hAnsi="Arial" w:cs="Arial"/>
                  <w:shd w:val="clear" w:color="auto" w:fill="FFFFFF" w:themeFill="background1"/>
                </w:rPr>
                <w:id w:val="251941134"/>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r w:rsidRPr="00B642B1">
              <w:rPr>
                <w:rFonts w:ascii="Arial" w:hAnsi="Arial" w:cs="Arial"/>
              </w:rPr>
              <w:t xml:space="preserve">      Consent given by POA     </w:t>
            </w:r>
            <w:sdt>
              <w:sdtPr>
                <w:rPr>
                  <w:rFonts w:ascii="Arial" w:hAnsi="Arial" w:cs="Arial"/>
                  <w:shd w:val="clear" w:color="auto" w:fill="FFFFFF" w:themeFill="background1"/>
                </w:rPr>
                <w:id w:val="-510219947"/>
                <w14:checkbox>
                  <w14:checked w14:val="0"/>
                  <w14:checkedState w14:val="2612" w14:font="MS Gothic"/>
                  <w14:uncheckedState w14:val="2610" w14:font="MS Gothic"/>
                </w14:checkbox>
              </w:sdtPr>
              <w:sdtEndPr/>
              <w:sdtContent>
                <w:r w:rsidR="008E53DA" w:rsidRPr="00B642B1">
                  <w:rPr>
                    <w:rFonts w:ascii="Segoe UI Symbol" w:eastAsia="MS Gothic" w:hAnsi="Segoe UI Symbol" w:cs="Segoe UI Symbol"/>
                    <w:shd w:val="clear" w:color="auto" w:fill="FFFFFF" w:themeFill="background1"/>
                  </w:rPr>
                  <w:t>☐</w:t>
                </w:r>
              </w:sdtContent>
            </w:sdt>
            <w:r w:rsidRPr="00B642B1">
              <w:rPr>
                <w:rFonts w:ascii="Arial" w:hAnsi="Arial" w:cs="Arial"/>
              </w:rPr>
              <w:t xml:space="preserve">             </w:t>
            </w:r>
            <w:r w:rsidRPr="00B642B1">
              <w:rPr>
                <w:rFonts w:ascii="Arial" w:hAnsi="Arial" w:cs="Arial"/>
                <w:b/>
              </w:rPr>
              <w:t xml:space="preserve">     </w:t>
            </w:r>
          </w:p>
          <w:p w:rsidR="00B72A06" w:rsidRPr="00B642B1" w:rsidRDefault="00B72A06" w:rsidP="00B72A06">
            <w:pPr>
              <w:rPr>
                <w:rFonts w:ascii="Arial" w:hAnsi="Arial" w:cs="Arial"/>
                <w:b/>
              </w:rPr>
            </w:pPr>
          </w:p>
          <w:p w:rsidR="00B72A06" w:rsidRPr="00B642B1" w:rsidRDefault="00B72A06" w:rsidP="00B72A06">
            <w:pPr>
              <w:rPr>
                <w:rFonts w:ascii="Arial" w:hAnsi="Arial" w:cs="Arial"/>
                <w:bCs/>
              </w:rPr>
            </w:pPr>
            <w:r w:rsidRPr="00B642B1">
              <w:rPr>
                <w:rFonts w:ascii="Arial" w:hAnsi="Arial" w:cs="Arial"/>
                <w:b/>
              </w:rPr>
              <w:t xml:space="preserve">Consent: </w:t>
            </w:r>
            <w:r w:rsidRPr="00B642B1">
              <w:rPr>
                <w:rFonts w:ascii="Arial" w:hAnsi="Arial" w:cs="Arial"/>
                <w:bCs/>
              </w:rPr>
              <w:t>(Consent to discuss client’s situation with their designated NOK or representative named below)</w:t>
            </w:r>
          </w:p>
          <w:p w:rsidR="00B72A06" w:rsidRPr="00B642B1" w:rsidRDefault="00B72A06" w:rsidP="00B72A06">
            <w:pPr>
              <w:rPr>
                <w:rFonts w:ascii="Arial" w:hAnsi="Arial" w:cs="Arial"/>
              </w:rPr>
            </w:pPr>
            <w:r w:rsidRPr="00B642B1">
              <w:rPr>
                <w:rFonts w:ascii="Arial" w:hAnsi="Arial" w:cs="Arial"/>
              </w:rPr>
              <w:t xml:space="preserve">  Yes        </w:t>
            </w:r>
            <w:sdt>
              <w:sdtPr>
                <w:rPr>
                  <w:rFonts w:ascii="Arial" w:hAnsi="Arial" w:cs="Arial"/>
                  <w:shd w:val="clear" w:color="auto" w:fill="FFFFFF" w:themeFill="background1"/>
                </w:rPr>
                <w:id w:val="1409727899"/>
                <w14:checkbox>
                  <w14:checked w14:val="0"/>
                  <w14:checkedState w14:val="2612" w14:font="MS Gothic"/>
                  <w14:uncheckedState w14:val="2610" w14:font="MS Gothic"/>
                </w14:checkbox>
              </w:sdtPr>
              <w:sdtEndPr/>
              <w:sdtContent>
                <w:r w:rsidR="00F54495" w:rsidRPr="00B642B1">
                  <w:rPr>
                    <w:rFonts w:ascii="Segoe UI Symbol" w:eastAsia="MS Gothic" w:hAnsi="Segoe UI Symbol" w:cs="Segoe UI Symbol"/>
                    <w:shd w:val="clear" w:color="auto" w:fill="FFFFFF" w:themeFill="background1"/>
                  </w:rPr>
                  <w:t>☐</w:t>
                </w:r>
              </w:sdtContent>
            </w:sdt>
            <w:r w:rsidRPr="00B642B1">
              <w:rPr>
                <w:rFonts w:ascii="Arial" w:hAnsi="Arial" w:cs="Arial"/>
              </w:rPr>
              <w:t xml:space="preserve">               No    </w:t>
            </w:r>
            <w:sdt>
              <w:sdtPr>
                <w:rPr>
                  <w:rFonts w:ascii="Arial" w:hAnsi="Arial" w:cs="Arial"/>
                  <w:shd w:val="clear" w:color="auto" w:fill="FFFFFF" w:themeFill="background1"/>
                </w:rPr>
                <w:id w:val="183643353"/>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r w:rsidRPr="00B642B1">
              <w:rPr>
                <w:rFonts w:ascii="Arial" w:hAnsi="Arial" w:cs="Arial"/>
              </w:rPr>
              <w:t xml:space="preserve">       Consent given by POA    </w:t>
            </w:r>
            <w:sdt>
              <w:sdtPr>
                <w:rPr>
                  <w:rFonts w:ascii="Arial" w:hAnsi="Arial" w:cs="Arial"/>
                  <w:shd w:val="clear" w:color="auto" w:fill="FFFFFF" w:themeFill="background1"/>
                </w:rPr>
                <w:id w:val="-2047667531"/>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r w:rsidRPr="00B642B1">
              <w:rPr>
                <w:rFonts w:ascii="Arial" w:hAnsi="Arial" w:cs="Arial"/>
              </w:rPr>
              <w:t xml:space="preserve">          </w:t>
            </w:r>
          </w:p>
          <w:p w:rsidR="00B72A06" w:rsidRPr="00B642B1" w:rsidRDefault="00B72A06" w:rsidP="00B72A06">
            <w:pPr>
              <w:rPr>
                <w:rFonts w:ascii="Arial" w:hAnsi="Arial" w:cs="Arial"/>
                <w:b/>
              </w:rPr>
            </w:pPr>
          </w:p>
          <w:p w:rsidR="00B72A06" w:rsidRPr="00B642B1" w:rsidRDefault="00B72A06" w:rsidP="00B72A06">
            <w:pPr>
              <w:rPr>
                <w:rFonts w:ascii="Arial" w:hAnsi="Arial" w:cs="Arial"/>
                <w:bCs/>
              </w:rPr>
            </w:pPr>
            <w:r w:rsidRPr="00B642B1">
              <w:rPr>
                <w:rFonts w:ascii="Arial" w:hAnsi="Arial" w:cs="Arial"/>
                <w:b/>
              </w:rPr>
              <w:t xml:space="preserve">Consent: </w:t>
            </w:r>
            <w:r w:rsidRPr="00B642B1">
              <w:rPr>
                <w:rFonts w:ascii="Arial" w:hAnsi="Arial" w:cs="Arial"/>
                <w:bCs/>
              </w:rPr>
              <w:t xml:space="preserve">(Client consents to being contacted via phone/email by AUKLSL) </w:t>
            </w:r>
          </w:p>
          <w:p w:rsidR="00B72A06" w:rsidRPr="00B642B1" w:rsidRDefault="00B72A06" w:rsidP="00B72A06">
            <w:pPr>
              <w:rPr>
                <w:rFonts w:ascii="Arial" w:hAnsi="Arial" w:cs="Arial"/>
                <w:b/>
              </w:rPr>
            </w:pPr>
            <w:r w:rsidRPr="00B642B1">
              <w:rPr>
                <w:rFonts w:ascii="Arial" w:hAnsi="Arial" w:cs="Arial"/>
              </w:rPr>
              <w:t xml:space="preserve"> Yes         </w:t>
            </w:r>
            <w:sdt>
              <w:sdtPr>
                <w:rPr>
                  <w:rFonts w:ascii="Arial" w:hAnsi="Arial" w:cs="Arial"/>
                  <w:shd w:val="clear" w:color="auto" w:fill="FFFFFF" w:themeFill="background1"/>
                </w:rPr>
                <w:id w:val="416677571"/>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r w:rsidRPr="00B642B1">
              <w:rPr>
                <w:rFonts w:ascii="Arial" w:hAnsi="Arial" w:cs="Arial"/>
              </w:rPr>
              <w:t xml:space="preserve">                No    </w:t>
            </w:r>
            <w:sdt>
              <w:sdtPr>
                <w:rPr>
                  <w:rFonts w:ascii="Arial" w:hAnsi="Arial" w:cs="Arial"/>
                  <w:shd w:val="clear" w:color="auto" w:fill="FFFFFF" w:themeFill="background1"/>
                </w:rPr>
                <w:id w:val="-781190839"/>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r w:rsidRPr="00B642B1">
              <w:rPr>
                <w:rFonts w:ascii="Arial" w:hAnsi="Arial" w:cs="Arial"/>
              </w:rPr>
              <w:t xml:space="preserve">       </w:t>
            </w:r>
          </w:p>
          <w:p w:rsidR="00B72A06" w:rsidRPr="00B642B1" w:rsidRDefault="00B72A06" w:rsidP="00B72A06">
            <w:pPr>
              <w:rPr>
                <w:rFonts w:ascii="Arial" w:hAnsi="Arial" w:cs="Arial"/>
                <w:b/>
                <w:color w:val="FF0000"/>
              </w:rPr>
            </w:pPr>
            <w:r w:rsidRPr="00B642B1">
              <w:rPr>
                <w:rFonts w:ascii="Arial" w:hAnsi="Arial" w:cs="Arial"/>
                <w:b/>
                <w:color w:val="FF0000"/>
              </w:rPr>
              <w:t xml:space="preserve"> </w:t>
            </w:r>
          </w:p>
          <w:p w:rsidR="00B72A06" w:rsidRPr="00B642B1" w:rsidRDefault="00B72A06" w:rsidP="00B72A06">
            <w:pPr>
              <w:pStyle w:val="Field"/>
              <w:rPr>
                <w:rFonts w:ascii="Arial" w:hAnsi="Arial" w:cs="Arial"/>
                <w:sz w:val="20"/>
              </w:rPr>
            </w:pPr>
          </w:p>
        </w:tc>
      </w:tr>
      <w:tr w:rsidR="001E6767" w:rsidRPr="00B642B1" w:rsidTr="00112432">
        <w:trPr>
          <w:trHeight w:val="1362"/>
        </w:trPr>
        <w:tc>
          <w:tcPr>
            <w:tcW w:w="2692" w:type="dxa"/>
          </w:tcPr>
          <w:p w:rsidR="00B72A06" w:rsidRPr="00B642B1" w:rsidRDefault="00B72A06" w:rsidP="00B72A06">
            <w:pPr>
              <w:rPr>
                <w:rFonts w:ascii="Arial" w:hAnsi="Arial" w:cs="Arial"/>
                <w:b/>
              </w:rPr>
            </w:pPr>
            <w:r w:rsidRPr="00B642B1">
              <w:rPr>
                <w:rFonts w:ascii="Arial" w:hAnsi="Arial" w:cs="Arial"/>
                <w:b/>
              </w:rPr>
              <w:t xml:space="preserve">Is there an LPA in place?    </w:t>
            </w:r>
          </w:p>
          <w:p w:rsidR="001E6767" w:rsidRPr="00B642B1" w:rsidRDefault="001E6767" w:rsidP="00F54495">
            <w:pPr>
              <w:rPr>
                <w:rFonts w:ascii="Arial" w:hAnsi="Arial" w:cs="Arial"/>
                <w:sz w:val="20"/>
              </w:rPr>
            </w:pPr>
          </w:p>
        </w:tc>
        <w:tc>
          <w:tcPr>
            <w:tcW w:w="2692" w:type="dxa"/>
          </w:tcPr>
          <w:p w:rsidR="00F54495" w:rsidRPr="00B642B1" w:rsidRDefault="00F54495" w:rsidP="00F54495">
            <w:pPr>
              <w:rPr>
                <w:rFonts w:ascii="Arial" w:hAnsi="Arial" w:cs="Arial"/>
                <w:b/>
              </w:rPr>
            </w:pPr>
            <w:r w:rsidRPr="00B642B1">
              <w:rPr>
                <w:rFonts w:ascii="Arial" w:hAnsi="Arial" w:cs="Arial"/>
                <w:bCs/>
              </w:rPr>
              <w:t xml:space="preserve">Yes </w:t>
            </w:r>
            <w:sdt>
              <w:sdtPr>
                <w:rPr>
                  <w:rFonts w:ascii="Arial" w:hAnsi="Arial" w:cs="Arial"/>
                  <w:shd w:val="clear" w:color="auto" w:fill="FFFFFF" w:themeFill="background1"/>
                </w:rPr>
                <w:id w:val="1490134106"/>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r w:rsidRPr="00B642B1">
              <w:rPr>
                <w:rFonts w:ascii="Arial" w:hAnsi="Arial" w:cs="Arial"/>
              </w:rPr>
              <w:t xml:space="preserve">  No  </w:t>
            </w:r>
            <w:sdt>
              <w:sdtPr>
                <w:rPr>
                  <w:rFonts w:ascii="Arial" w:hAnsi="Arial" w:cs="Arial"/>
                  <w:shd w:val="clear" w:color="auto" w:fill="FFFFFF" w:themeFill="background1"/>
                </w:rPr>
                <w:id w:val="1894308934"/>
                <w14:checkbox>
                  <w14:checked w14:val="0"/>
                  <w14:checkedState w14:val="2612" w14:font="MS Gothic"/>
                  <w14:uncheckedState w14:val="2610" w14:font="MS Gothic"/>
                </w14:checkbox>
              </w:sdtPr>
              <w:sdtEndPr/>
              <w:sdtContent>
                <w:r w:rsidR="00774380" w:rsidRPr="00B642B1">
                  <w:rPr>
                    <w:rFonts w:ascii="Segoe UI Symbol" w:eastAsia="MS Gothic" w:hAnsi="Segoe UI Symbol" w:cs="Segoe UI Symbol"/>
                    <w:shd w:val="clear" w:color="auto" w:fill="FFFFFF" w:themeFill="background1"/>
                  </w:rPr>
                  <w:t>☐</w:t>
                </w:r>
              </w:sdtContent>
            </w:sdt>
          </w:p>
          <w:p w:rsidR="001E6767" w:rsidRPr="00B642B1" w:rsidRDefault="001E6767" w:rsidP="00B72A06">
            <w:pPr>
              <w:pStyle w:val="Field"/>
              <w:rPr>
                <w:rFonts w:ascii="Arial" w:hAnsi="Arial" w:cs="Arial"/>
                <w:sz w:val="20"/>
              </w:rPr>
            </w:pPr>
          </w:p>
        </w:tc>
        <w:tc>
          <w:tcPr>
            <w:tcW w:w="2692" w:type="dxa"/>
          </w:tcPr>
          <w:p w:rsidR="00B72A06" w:rsidRPr="00B642B1" w:rsidRDefault="00B72A06" w:rsidP="00B72A06">
            <w:pPr>
              <w:rPr>
                <w:rFonts w:ascii="Arial" w:hAnsi="Arial" w:cs="Arial"/>
                <w:b/>
              </w:rPr>
            </w:pPr>
            <w:r w:rsidRPr="00B642B1">
              <w:rPr>
                <w:rFonts w:ascii="Arial" w:hAnsi="Arial" w:cs="Arial"/>
                <w:b/>
              </w:rPr>
              <w:t xml:space="preserve">IFA checked LPA status </w:t>
            </w:r>
          </w:p>
          <w:p w:rsidR="00F54495" w:rsidRPr="00B642B1" w:rsidRDefault="00F54495" w:rsidP="00F54495">
            <w:pPr>
              <w:rPr>
                <w:rFonts w:ascii="Arial" w:hAnsi="Arial" w:cs="Arial"/>
                <w:b/>
              </w:rPr>
            </w:pPr>
            <w:r w:rsidRPr="00B642B1">
              <w:rPr>
                <w:rFonts w:ascii="Arial" w:hAnsi="Arial" w:cs="Arial"/>
                <w:b/>
              </w:rPr>
              <w:t>Date / IFA initials</w:t>
            </w:r>
          </w:p>
          <w:p w:rsidR="001E6767" w:rsidRPr="00B642B1" w:rsidRDefault="001E6767" w:rsidP="00B72A06">
            <w:pPr>
              <w:pStyle w:val="Field"/>
              <w:rPr>
                <w:rFonts w:ascii="Arial" w:hAnsi="Arial" w:cs="Arial"/>
                <w:sz w:val="20"/>
              </w:rPr>
            </w:pPr>
          </w:p>
        </w:tc>
        <w:tc>
          <w:tcPr>
            <w:tcW w:w="2692" w:type="dxa"/>
            <w:shd w:val="clear" w:color="auto" w:fill="FFFFFF" w:themeFill="background1"/>
          </w:tcPr>
          <w:p w:rsidR="001E6767" w:rsidRPr="00B642B1" w:rsidRDefault="001E6767" w:rsidP="00AB1450"/>
        </w:tc>
      </w:tr>
      <w:tr w:rsidR="00F54495" w:rsidRPr="00B642B1" w:rsidTr="00112432">
        <w:trPr>
          <w:trHeight w:val="63"/>
        </w:trPr>
        <w:tc>
          <w:tcPr>
            <w:tcW w:w="10768" w:type="dxa"/>
            <w:gridSpan w:val="4"/>
          </w:tcPr>
          <w:p w:rsidR="00F54495" w:rsidRPr="00B642B1" w:rsidRDefault="00F54495" w:rsidP="00F54495">
            <w:pPr>
              <w:pStyle w:val="Field"/>
              <w:rPr>
                <w:rFonts w:ascii="Arial" w:hAnsi="Arial" w:cs="Arial"/>
                <w:b/>
                <w:i w:val="0"/>
                <w:sz w:val="22"/>
              </w:rPr>
            </w:pPr>
            <w:r w:rsidRPr="00B642B1">
              <w:rPr>
                <w:rFonts w:ascii="Arial" w:hAnsi="Arial" w:cs="Arial"/>
                <w:b/>
                <w:i w:val="0"/>
                <w:sz w:val="22"/>
              </w:rPr>
              <w:t xml:space="preserve">Initial reason for contact: </w:t>
            </w:r>
          </w:p>
        </w:tc>
      </w:tr>
      <w:tr w:rsidR="00F54495" w:rsidRPr="00B642B1" w:rsidTr="00AB1450">
        <w:trPr>
          <w:trHeight w:val="1362"/>
        </w:trPr>
        <w:tc>
          <w:tcPr>
            <w:tcW w:w="10768" w:type="dxa"/>
            <w:gridSpan w:val="4"/>
            <w:tcBorders>
              <w:bottom w:val="single" w:sz="4" w:space="0" w:color="auto"/>
            </w:tcBorders>
            <w:shd w:val="clear" w:color="auto" w:fill="FFFFFF" w:themeFill="background1"/>
          </w:tcPr>
          <w:p w:rsidR="00F54495" w:rsidRPr="00B642B1" w:rsidRDefault="00F54495" w:rsidP="00F54495">
            <w:pPr>
              <w:rPr>
                <w:rFonts w:ascii="Arial" w:hAnsi="Arial" w:cs="Arial"/>
                <w:b/>
              </w:rPr>
            </w:pPr>
          </w:p>
        </w:tc>
      </w:tr>
    </w:tbl>
    <w:tbl>
      <w:tblPr>
        <w:tblStyle w:val="TableGrid"/>
        <w:tblpPr w:leftFromText="180" w:rightFromText="180" w:vertAnchor="text" w:horzAnchor="margin" w:tblpY="2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843"/>
        <w:gridCol w:w="1559"/>
        <w:gridCol w:w="4819"/>
      </w:tblGrid>
      <w:tr w:rsidR="00C83C5F" w:rsidRPr="00B72A06" w:rsidTr="00AB1450">
        <w:trPr>
          <w:trHeight w:val="300"/>
        </w:trPr>
        <w:tc>
          <w:tcPr>
            <w:tcW w:w="10768" w:type="dxa"/>
            <w:gridSpan w:val="4"/>
            <w:tcBorders>
              <w:top w:val="single" w:sz="4" w:space="0" w:color="auto"/>
              <w:left w:val="single" w:sz="4" w:space="0" w:color="auto"/>
              <w:bottom w:val="single" w:sz="4" w:space="0" w:color="auto"/>
              <w:right w:val="single" w:sz="4" w:space="0" w:color="auto"/>
            </w:tcBorders>
          </w:tcPr>
          <w:p w:rsidR="00C83C5F" w:rsidRPr="00B642B1" w:rsidRDefault="00C83C5F" w:rsidP="00B642B1">
            <w:pPr>
              <w:pStyle w:val="Field"/>
              <w:jc w:val="center"/>
              <w:rPr>
                <w:rFonts w:ascii="Arial" w:hAnsi="Arial" w:cs="Arial"/>
                <w:b/>
                <w:i w:val="0"/>
                <w:sz w:val="22"/>
              </w:rPr>
            </w:pPr>
            <w:r w:rsidRPr="00B642B1">
              <w:rPr>
                <w:rFonts w:ascii="Arial" w:hAnsi="Arial" w:cs="Arial"/>
                <w:b/>
                <w:i w:val="0"/>
                <w:sz w:val="22"/>
              </w:rPr>
              <w:t>Client Details</w:t>
            </w:r>
          </w:p>
        </w:tc>
      </w:tr>
      <w:tr w:rsidR="00112432" w:rsidRPr="00B72A06" w:rsidTr="00AB1450">
        <w:trPr>
          <w:trHeight w:val="419"/>
        </w:trPr>
        <w:tc>
          <w:tcPr>
            <w:tcW w:w="2547" w:type="dxa"/>
            <w:tcBorders>
              <w:top w:val="single" w:sz="4" w:space="0" w:color="auto"/>
            </w:tcBorders>
          </w:tcPr>
          <w:p w:rsidR="00AB1450" w:rsidRPr="00B642B1" w:rsidRDefault="00AB1450" w:rsidP="00AB1450">
            <w:pPr>
              <w:rPr>
                <w:rFonts w:ascii="Arial" w:hAnsi="Arial" w:cs="Arial"/>
                <w:b/>
                <w:bCs/>
              </w:rPr>
            </w:pPr>
            <w:r w:rsidRPr="00B642B1">
              <w:rPr>
                <w:rFonts w:ascii="Arial" w:hAnsi="Arial" w:cs="Arial"/>
                <w:b/>
                <w:bCs/>
              </w:rPr>
              <w:t xml:space="preserve">Title: </w:t>
            </w:r>
          </w:p>
          <w:p w:rsidR="00C83C5F" w:rsidRPr="00B642B1" w:rsidRDefault="00C83C5F" w:rsidP="00C83C5F">
            <w:pPr>
              <w:pStyle w:val="Field"/>
              <w:rPr>
                <w:sz w:val="22"/>
              </w:rPr>
            </w:pPr>
          </w:p>
        </w:tc>
        <w:tc>
          <w:tcPr>
            <w:tcW w:w="1843" w:type="dxa"/>
            <w:tcBorders>
              <w:top w:val="single" w:sz="4" w:space="0" w:color="auto"/>
            </w:tcBorders>
            <w:shd w:val="clear" w:color="auto" w:fill="FFFFFF" w:themeFill="background1"/>
          </w:tcPr>
          <w:p w:rsidR="00C83C5F" w:rsidRPr="00B72A06" w:rsidRDefault="00C83C5F" w:rsidP="00AB1450"/>
        </w:tc>
        <w:tc>
          <w:tcPr>
            <w:tcW w:w="1559" w:type="dxa"/>
            <w:tcBorders>
              <w:top w:val="single" w:sz="4" w:space="0" w:color="auto"/>
            </w:tcBorders>
          </w:tcPr>
          <w:p w:rsidR="00AB1450" w:rsidRPr="00647027" w:rsidRDefault="00AB1450" w:rsidP="00AB1450">
            <w:pPr>
              <w:rPr>
                <w:rFonts w:ascii="Arial" w:hAnsi="Arial" w:cs="Arial"/>
                <w:b/>
                <w:bCs/>
              </w:rPr>
            </w:pPr>
            <w:r w:rsidRPr="00647027">
              <w:rPr>
                <w:rFonts w:ascii="Arial" w:hAnsi="Arial" w:cs="Arial"/>
                <w:b/>
                <w:bCs/>
              </w:rPr>
              <w:t xml:space="preserve">Name: </w:t>
            </w:r>
          </w:p>
          <w:p w:rsidR="00C83C5F" w:rsidRPr="00B72A06" w:rsidRDefault="00C83C5F" w:rsidP="00AB1450">
            <w:pPr>
              <w:rPr>
                <w:sz w:val="20"/>
              </w:rPr>
            </w:pPr>
          </w:p>
        </w:tc>
        <w:tc>
          <w:tcPr>
            <w:tcW w:w="4819" w:type="dxa"/>
            <w:tcBorders>
              <w:top w:val="single" w:sz="4" w:space="0" w:color="auto"/>
            </w:tcBorders>
            <w:shd w:val="clear" w:color="auto" w:fill="FFFFFF" w:themeFill="background1"/>
          </w:tcPr>
          <w:p w:rsidR="00C83C5F" w:rsidRPr="00B72A06" w:rsidRDefault="00C83C5F" w:rsidP="00AB1450"/>
        </w:tc>
      </w:tr>
      <w:tr w:rsidR="00C83C5F" w:rsidRPr="00B642B1" w:rsidTr="00112432">
        <w:trPr>
          <w:trHeight w:val="64"/>
        </w:trPr>
        <w:tc>
          <w:tcPr>
            <w:tcW w:w="2547" w:type="dxa"/>
          </w:tcPr>
          <w:p w:rsidR="00C83C5F" w:rsidRPr="00B642B1" w:rsidRDefault="00C83C5F" w:rsidP="00C83C5F">
            <w:pPr>
              <w:pStyle w:val="Field"/>
              <w:rPr>
                <w:rFonts w:ascii="Arial" w:hAnsi="Arial" w:cs="Arial"/>
                <w:b/>
                <w:bCs/>
                <w:sz w:val="8"/>
              </w:rPr>
            </w:pPr>
          </w:p>
        </w:tc>
        <w:tc>
          <w:tcPr>
            <w:tcW w:w="1843" w:type="dxa"/>
          </w:tcPr>
          <w:p w:rsidR="00C83C5F" w:rsidRPr="00B642B1" w:rsidRDefault="00C83C5F" w:rsidP="00C83C5F">
            <w:pPr>
              <w:pStyle w:val="Field"/>
              <w:rPr>
                <w:rFonts w:ascii="Arial" w:hAnsi="Arial" w:cs="Arial"/>
                <w:sz w:val="8"/>
              </w:rPr>
            </w:pPr>
          </w:p>
        </w:tc>
        <w:tc>
          <w:tcPr>
            <w:tcW w:w="1559" w:type="dxa"/>
          </w:tcPr>
          <w:p w:rsidR="00C83C5F" w:rsidRPr="00B642B1" w:rsidRDefault="00C83C5F" w:rsidP="00C83C5F">
            <w:pPr>
              <w:rPr>
                <w:rFonts w:ascii="Arial" w:hAnsi="Arial" w:cs="Arial"/>
                <w:b/>
                <w:bCs/>
                <w:sz w:val="8"/>
              </w:rPr>
            </w:pPr>
          </w:p>
        </w:tc>
        <w:tc>
          <w:tcPr>
            <w:tcW w:w="4819" w:type="dxa"/>
          </w:tcPr>
          <w:p w:rsidR="00C83C5F" w:rsidRPr="00B642B1" w:rsidRDefault="00C83C5F" w:rsidP="00C83C5F">
            <w:pPr>
              <w:pStyle w:val="Field"/>
              <w:rPr>
                <w:rFonts w:ascii="Arial" w:hAnsi="Arial" w:cs="Arial"/>
                <w:sz w:val="8"/>
              </w:rPr>
            </w:pPr>
          </w:p>
        </w:tc>
      </w:tr>
      <w:tr w:rsidR="00112432" w:rsidRPr="00B72A06" w:rsidTr="00112432">
        <w:trPr>
          <w:trHeight w:val="227"/>
        </w:trPr>
        <w:tc>
          <w:tcPr>
            <w:tcW w:w="2547" w:type="dxa"/>
          </w:tcPr>
          <w:p w:rsidR="00C83C5F" w:rsidRPr="00B642B1" w:rsidRDefault="00C83C5F" w:rsidP="00C83C5F">
            <w:pPr>
              <w:pStyle w:val="Field"/>
              <w:rPr>
                <w:sz w:val="22"/>
              </w:rPr>
            </w:pPr>
            <w:r w:rsidRPr="00B642B1">
              <w:rPr>
                <w:rFonts w:ascii="Arial" w:hAnsi="Arial" w:cs="Arial"/>
                <w:b/>
                <w:bCs/>
                <w:sz w:val="22"/>
              </w:rPr>
              <w:t>Age:</w:t>
            </w:r>
          </w:p>
        </w:tc>
        <w:tc>
          <w:tcPr>
            <w:tcW w:w="1843" w:type="dxa"/>
            <w:shd w:val="clear" w:color="auto" w:fill="FFFFFF" w:themeFill="background1"/>
          </w:tcPr>
          <w:p w:rsidR="00C83C5F" w:rsidRPr="00B72A06" w:rsidRDefault="00C83C5F" w:rsidP="00AB1450"/>
        </w:tc>
        <w:tc>
          <w:tcPr>
            <w:tcW w:w="1559" w:type="dxa"/>
          </w:tcPr>
          <w:p w:rsidR="00C83C5F" w:rsidRDefault="00C83C5F" w:rsidP="00C83C5F">
            <w:pPr>
              <w:rPr>
                <w:rFonts w:ascii="Arial" w:hAnsi="Arial" w:cs="Arial"/>
                <w:b/>
                <w:bCs/>
              </w:rPr>
            </w:pPr>
            <w:r w:rsidRPr="00647027">
              <w:rPr>
                <w:rFonts w:ascii="Arial" w:hAnsi="Arial" w:cs="Arial"/>
                <w:b/>
                <w:bCs/>
              </w:rPr>
              <w:t>Religion:</w:t>
            </w:r>
          </w:p>
          <w:p w:rsidR="00C83C5F" w:rsidRPr="00B72A06" w:rsidRDefault="00C83C5F" w:rsidP="00C83C5F">
            <w:pPr>
              <w:pStyle w:val="Field"/>
              <w:rPr>
                <w:sz w:val="20"/>
              </w:rPr>
            </w:pPr>
          </w:p>
        </w:tc>
        <w:tc>
          <w:tcPr>
            <w:tcW w:w="4819" w:type="dxa"/>
            <w:shd w:val="clear" w:color="auto" w:fill="FFFFFF" w:themeFill="background1"/>
          </w:tcPr>
          <w:p w:rsidR="00C83C5F" w:rsidRPr="00B72A06" w:rsidRDefault="00C83C5F" w:rsidP="00AB1450"/>
        </w:tc>
      </w:tr>
      <w:tr w:rsidR="00C83C5F" w:rsidRPr="00B642B1" w:rsidTr="00112432">
        <w:trPr>
          <w:trHeight w:val="63"/>
        </w:trPr>
        <w:tc>
          <w:tcPr>
            <w:tcW w:w="2547" w:type="dxa"/>
          </w:tcPr>
          <w:p w:rsidR="00C83C5F" w:rsidRPr="00B642B1" w:rsidRDefault="00C83C5F" w:rsidP="00C83C5F">
            <w:pPr>
              <w:pStyle w:val="Field"/>
              <w:rPr>
                <w:rFonts w:ascii="Arial" w:hAnsi="Arial" w:cs="Arial"/>
                <w:sz w:val="8"/>
              </w:rPr>
            </w:pPr>
          </w:p>
        </w:tc>
        <w:tc>
          <w:tcPr>
            <w:tcW w:w="1843" w:type="dxa"/>
          </w:tcPr>
          <w:p w:rsidR="00C83C5F" w:rsidRPr="00B642B1" w:rsidRDefault="00C83C5F" w:rsidP="00C83C5F">
            <w:pPr>
              <w:pStyle w:val="Field"/>
              <w:rPr>
                <w:sz w:val="8"/>
              </w:rPr>
            </w:pPr>
          </w:p>
        </w:tc>
        <w:tc>
          <w:tcPr>
            <w:tcW w:w="1559" w:type="dxa"/>
          </w:tcPr>
          <w:p w:rsidR="00C83C5F" w:rsidRPr="00B642B1" w:rsidRDefault="00C83C5F" w:rsidP="00C83C5F">
            <w:pPr>
              <w:pStyle w:val="Field"/>
              <w:rPr>
                <w:sz w:val="8"/>
              </w:rPr>
            </w:pPr>
          </w:p>
        </w:tc>
        <w:tc>
          <w:tcPr>
            <w:tcW w:w="4819" w:type="dxa"/>
          </w:tcPr>
          <w:p w:rsidR="00C83C5F" w:rsidRPr="00B642B1" w:rsidRDefault="00C83C5F" w:rsidP="00C83C5F">
            <w:pPr>
              <w:pStyle w:val="Field"/>
              <w:rPr>
                <w:sz w:val="8"/>
              </w:rPr>
            </w:pPr>
          </w:p>
        </w:tc>
      </w:tr>
      <w:tr w:rsidR="00112432" w:rsidRPr="00B72A06" w:rsidTr="00112432">
        <w:trPr>
          <w:trHeight w:val="137"/>
        </w:trPr>
        <w:tc>
          <w:tcPr>
            <w:tcW w:w="2547" w:type="dxa"/>
          </w:tcPr>
          <w:p w:rsidR="00C83C5F" w:rsidRPr="00B642B1" w:rsidRDefault="00AB1450" w:rsidP="00AB1450">
            <w:r w:rsidRPr="00B642B1">
              <w:rPr>
                <w:rFonts w:ascii="Arial" w:hAnsi="Arial" w:cs="Arial"/>
                <w:b/>
                <w:bCs/>
              </w:rPr>
              <w:t>DOB:</w:t>
            </w:r>
          </w:p>
        </w:tc>
        <w:tc>
          <w:tcPr>
            <w:tcW w:w="1843" w:type="dxa"/>
            <w:shd w:val="clear" w:color="auto" w:fill="FFFFFF" w:themeFill="background1"/>
          </w:tcPr>
          <w:p w:rsidR="00C83C5F" w:rsidRPr="00B72A06" w:rsidRDefault="00C83C5F" w:rsidP="00AB1450"/>
        </w:tc>
        <w:tc>
          <w:tcPr>
            <w:tcW w:w="1559" w:type="dxa"/>
          </w:tcPr>
          <w:p w:rsidR="00AB1450" w:rsidRDefault="00AB1450" w:rsidP="00AB1450">
            <w:pPr>
              <w:rPr>
                <w:rFonts w:ascii="Arial" w:hAnsi="Arial" w:cs="Arial"/>
                <w:b/>
                <w:bCs/>
              </w:rPr>
            </w:pPr>
            <w:r w:rsidRPr="00647027">
              <w:rPr>
                <w:rFonts w:ascii="Arial" w:hAnsi="Arial" w:cs="Arial"/>
                <w:b/>
                <w:bCs/>
              </w:rPr>
              <w:t>Ethnicity:</w:t>
            </w:r>
          </w:p>
          <w:p w:rsidR="00C83C5F" w:rsidRPr="00B72A06" w:rsidRDefault="00C83C5F" w:rsidP="00AB1450">
            <w:pPr>
              <w:rPr>
                <w:sz w:val="20"/>
              </w:rPr>
            </w:pPr>
          </w:p>
        </w:tc>
        <w:tc>
          <w:tcPr>
            <w:tcW w:w="4819" w:type="dxa"/>
            <w:shd w:val="clear" w:color="auto" w:fill="FFFFFF" w:themeFill="background1"/>
          </w:tcPr>
          <w:p w:rsidR="00C83C5F" w:rsidRPr="00B72A06" w:rsidRDefault="00C83C5F" w:rsidP="00AB1450"/>
        </w:tc>
      </w:tr>
      <w:tr w:rsidR="00C83C5F" w:rsidRPr="00B642B1" w:rsidTr="00112432">
        <w:trPr>
          <w:trHeight w:val="63"/>
        </w:trPr>
        <w:tc>
          <w:tcPr>
            <w:tcW w:w="2547" w:type="dxa"/>
          </w:tcPr>
          <w:p w:rsidR="00C83C5F" w:rsidRPr="00B642B1" w:rsidRDefault="00C83C5F" w:rsidP="00C83C5F">
            <w:pPr>
              <w:rPr>
                <w:rFonts w:ascii="Arial" w:hAnsi="Arial" w:cs="Arial"/>
                <w:b/>
                <w:bCs/>
                <w:sz w:val="8"/>
              </w:rPr>
            </w:pPr>
          </w:p>
        </w:tc>
        <w:tc>
          <w:tcPr>
            <w:tcW w:w="1843" w:type="dxa"/>
          </w:tcPr>
          <w:p w:rsidR="00C83C5F" w:rsidRPr="00B642B1" w:rsidRDefault="00C83C5F" w:rsidP="00C83C5F">
            <w:pPr>
              <w:pStyle w:val="Field"/>
              <w:rPr>
                <w:sz w:val="8"/>
              </w:rPr>
            </w:pPr>
          </w:p>
        </w:tc>
        <w:tc>
          <w:tcPr>
            <w:tcW w:w="1559" w:type="dxa"/>
          </w:tcPr>
          <w:p w:rsidR="00C83C5F" w:rsidRPr="00B642B1" w:rsidRDefault="00C83C5F" w:rsidP="00C83C5F">
            <w:pPr>
              <w:pStyle w:val="Field"/>
              <w:rPr>
                <w:sz w:val="8"/>
              </w:rPr>
            </w:pPr>
          </w:p>
        </w:tc>
        <w:tc>
          <w:tcPr>
            <w:tcW w:w="4819" w:type="dxa"/>
          </w:tcPr>
          <w:p w:rsidR="00C83C5F" w:rsidRPr="00B642B1" w:rsidRDefault="00C83C5F" w:rsidP="00C83C5F">
            <w:pPr>
              <w:pStyle w:val="Field"/>
              <w:rPr>
                <w:sz w:val="8"/>
              </w:rPr>
            </w:pPr>
          </w:p>
        </w:tc>
      </w:tr>
      <w:tr w:rsidR="00C83C5F" w:rsidRPr="00B72A06" w:rsidTr="00AB1450">
        <w:trPr>
          <w:trHeight w:val="455"/>
        </w:trPr>
        <w:tc>
          <w:tcPr>
            <w:tcW w:w="2547" w:type="dxa"/>
          </w:tcPr>
          <w:p w:rsidR="00C83C5F" w:rsidRPr="00B642B1" w:rsidRDefault="00C83C5F" w:rsidP="00C83C5F">
            <w:pPr>
              <w:rPr>
                <w:rFonts w:ascii="Arial" w:hAnsi="Arial" w:cs="Arial"/>
                <w:b/>
                <w:bCs/>
              </w:rPr>
            </w:pPr>
            <w:r w:rsidRPr="00B642B1">
              <w:rPr>
                <w:rFonts w:ascii="Arial" w:hAnsi="Arial" w:cs="Arial"/>
                <w:b/>
              </w:rPr>
              <w:t>Likes to be known as:</w:t>
            </w:r>
          </w:p>
        </w:tc>
        <w:tc>
          <w:tcPr>
            <w:tcW w:w="8221" w:type="dxa"/>
            <w:gridSpan w:val="3"/>
            <w:shd w:val="clear" w:color="auto" w:fill="FFFFFF" w:themeFill="background1"/>
          </w:tcPr>
          <w:p w:rsidR="00C83C5F" w:rsidRPr="00B72A06" w:rsidRDefault="00C83C5F" w:rsidP="00AB1450"/>
        </w:tc>
      </w:tr>
      <w:tr w:rsidR="00C83C5F" w:rsidRPr="00B642B1" w:rsidTr="00112432">
        <w:trPr>
          <w:trHeight w:val="58"/>
        </w:trPr>
        <w:tc>
          <w:tcPr>
            <w:tcW w:w="2547" w:type="dxa"/>
          </w:tcPr>
          <w:p w:rsidR="00C83C5F" w:rsidRPr="00B642B1" w:rsidRDefault="00C83C5F" w:rsidP="00C83C5F">
            <w:pPr>
              <w:rPr>
                <w:rFonts w:ascii="Arial" w:hAnsi="Arial" w:cs="Arial"/>
                <w:b/>
                <w:bCs/>
                <w:sz w:val="8"/>
              </w:rPr>
            </w:pPr>
          </w:p>
        </w:tc>
        <w:tc>
          <w:tcPr>
            <w:tcW w:w="1843" w:type="dxa"/>
          </w:tcPr>
          <w:p w:rsidR="00C83C5F" w:rsidRPr="00B642B1" w:rsidRDefault="00C83C5F" w:rsidP="00C83C5F">
            <w:pPr>
              <w:pStyle w:val="Field"/>
              <w:rPr>
                <w:sz w:val="8"/>
                <w:szCs w:val="8"/>
              </w:rPr>
            </w:pPr>
          </w:p>
        </w:tc>
        <w:tc>
          <w:tcPr>
            <w:tcW w:w="1559" w:type="dxa"/>
          </w:tcPr>
          <w:p w:rsidR="00C83C5F" w:rsidRPr="00B642B1" w:rsidRDefault="00C83C5F" w:rsidP="00C83C5F">
            <w:pPr>
              <w:pStyle w:val="Field"/>
              <w:rPr>
                <w:sz w:val="8"/>
                <w:szCs w:val="8"/>
              </w:rPr>
            </w:pPr>
          </w:p>
        </w:tc>
        <w:tc>
          <w:tcPr>
            <w:tcW w:w="4819" w:type="dxa"/>
          </w:tcPr>
          <w:p w:rsidR="00C83C5F" w:rsidRPr="00B642B1" w:rsidRDefault="00C83C5F" w:rsidP="00C83C5F">
            <w:pPr>
              <w:pStyle w:val="Field"/>
              <w:rPr>
                <w:sz w:val="8"/>
                <w:szCs w:val="8"/>
              </w:rPr>
            </w:pPr>
          </w:p>
        </w:tc>
      </w:tr>
      <w:tr w:rsidR="00C83C5F" w:rsidRPr="00B72A06" w:rsidTr="00112432">
        <w:trPr>
          <w:trHeight w:val="859"/>
        </w:trPr>
        <w:tc>
          <w:tcPr>
            <w:tcW w:w="2547" w:type="dxa"/>
          </w:tcPr>
          <w:p w:rsidR="00C83C5F" w:rsidRPr="00B642B1" w:rsidRDefault="00C83C5F" w:rsidP="00C83C5F">
            <w:pPr>
              <w:rPr>
                <w:rFonts w:ascii="Arial" w:hAnsi="Arial" w:cs="Arial"/>
                <w:b/>
                <w:bCs/>
              </w:rPr>
            </w:pPr>
            <w:r w:rsidRPr="00B642B1">
              <w:rPr>
                <w:rFonts w:ascii="Arial" w:hAnsi="Arial" w:cs="Arial"/>
                <w:b/>
                <w:bCs/>
              </w:rPr>
              <w:t xml:space="preserve">Sex: </w:t>
            </w:r>
          </w:p>
        </w:tc>
        <w:tc>
          <w:tcPr>
            <w:tcW w:w="8221" w:type="dxa"/>
            <w:gridSpan w:val="3"/>
          </w:tcPr>
          <w:p w:rsidR="00C83C5F" w:rsidRDefault="00C83C5F" w:rsidP="00C83C5F">
            <w:pPr>
              <w:jc w:val="both"/>
              <w:rPr>
                <w:rFonts w:ascii="Arial" w:hAnsi="Arial" w:cs="Arial"/>
              </w:rPr>
            </w:pPr>
            <w:r w:rsidRPr="00647027">
              <w:rPr>
                <w:rFonts w:ascii="Arial" w:hAnsi="Arial" w:cs="Arial"/>
              </w:rPr>
              <w:t xml:space="preserve">Male                                         </w:t>
            </w:r>
            <w:r>
              <w:rPr>
                <w:rFonts w:ascii="Arial" w:hAnsi="Arial" w:cs="Arial"/>
              </w:rPr>
              <w:t xml:space="preserve"> </w:t>
            </w:r>
            <w:r w:rsidRPr="00647027">
              <w:rPr>
                <w:rFonts w:ascii="Arial" w:hAnsi="Arial" w:cs="Arial"/>
              </w:rPr>
              <w:t xml:space="preserve">   </w:t>
            </w:r>
            <w:sdt>
              <w:sdtPr>
                <w:rPr>
                  <w:rFonts w:ascii="Arial" w:hAnsi="Arial" w:cs="Arial"/>
                  <w:shd w:val="clear" w:color="auto" w:fill="FFFFFF" w:themeFill="background1"/>
                </w:rPr>
                <w:id w:val="1859857832"/>
                <w14:checkbox>
                  <w14:checked w14:val="1"/>
                  <w14:checkedState w14:val="2612" w14:font="MS Gothic"/>
                  <w14:uncheckedState w14:val="2610" w14:font="MS Gothic"/>
                </w14:checkbox>
              </w:sdtPr>
              <w:sdtEndPr/>
              <w:sdtContent>
                <w:r w:rsidR="00B642B1" w:rsidRPr="00B642B1">
                  <w:rPr>
                    <w:rFonts w:ascii="MS Gothic" w:eastAsia="MS Gothic" w:hAnsi="MS Gothic" w:cs="Arial" w:hint="eastAsia"/>
                    <w:shd w:val="clear" w:color="auto" w:fill="FFFFFF" w:themeFill="background1"/>
                  </w:rPr>
                  <w:t>☒</w:t>
                </w:r>
              </w:sdtContent>
            </w:sdt>
            <w:r>
              <w:rPr>
                <w:rFonts w:ascii="Arial" w:hAnsi="Arial" w:cs="Arial"/>
              </w:rPr>
              <w:t xml:space="preserve"> </w:t>
            </w:r>
            <w:r w:rsidRPr="00647027">
              <w:rPr>
                <w:rFonts w:ascii="Arial" w:hAnsi="Arial" w:cs="Arial"/>
              </w:rPr>
              <w:t xml:space="preserve">Female                                        </w:t>
            </w:r>
            <w:sdt>
              <w:sdtPr>
                <w:rPr>
                  <w:rFonts w:ascii="Arial" w:hAnsi="Arial" w:cs="Arial"/>
                  <w:shd w:val="clear" w:color="auto" w:fill="FFFFFF" w:themeFill="background1"/>
                </w:rPr>
                <w:id w:val="2101135162"/>
                <w14:checkbox>
                  <w14:checked w14:val="1"/>
                  <w14:checkedState w14:val="2612" w14:font="MS Gothic"/>
                  <w14:uncheckedState w14:val="2610" w14:font="MS Gothic"/>
                </w14:checkbox>
              </w:sdtPr>
              <w:sdtEndPr/>
              <w:sdtContent>
                <w:r w:rsidR="00B642B1" w:rsidRPr="00B642B1">
                  <w:rPr>
                    <w:rFonts w:ascii="MS Gothic" w:eastAsia="MS Gothic" w:hAnsi="MS Gothic" w:cs="Arial" w:hint="eastAsia"/>
                    <w:shd w:val="clear" w:color="auto" w:fill="FFFFFF" w:themeFill="background1"/>
                  </w:rPr>
                  <w:t>☒</w:t>
                </w:r>
              </w:sdtContent>
            </w:sdt>
            <w:r>
              <w:rPr>
                <w:rFonts w:ascii="Arial" w:hAnsi="Arial" w:cs="Arial"/>
              </w:rPr>
              <w:t xml:space="preserve"> </w:t>
            </w:r>
          </w:p>
          <w:p w:rsidR="00C83C5F" w:rsidRPr="00647027" w:rsidRDefault="00C83C5F" w:rsidP="00C83C5F">
            <w:pPr>
              <w:jc w:val="both"/>
              <w:rPr>
                <w:rFonts w:ascii="Arial" w:hAnsi="Arial" w:cs="Arial"/>
              </w:rPr>
            </w:pPr>
            <w:r w:rsidRPr="00647027">
              <w:rPr>
                <w:rFonts w:ascii="Arial" w:hAnsi="Arial" w:cs="Arial"/>
              </w:rPr>
              <w:t xml:space="preserve">Transgender                           </w:t>
            </w:r>
            <w:r>
              <w:rPr>
                <w:rFonts w:ascii="Arial" w:hAnsi="Arial" w:cs="Arial"/>
              </w:rPr>
              <w:t xml:space="preserve"> </w:t>
            </w:r>
            <w:r w:rsidRPr="00647027">
              <w:rPr>
                <w:rFonts w:ascii="Arial" w:hAnsi="Arial" w:cs="Arial"/>
              </w:rPr>
              <w:t xml:space="preserve">    </w:t>
            </w:r>
            <w:sdt>
              <w:sdtPr>
                <w:rPr>
                  <w:rFonts w:ascii="Arial" w:hAnsi="Arial" w:cs="Arial"/>
                  <w:shd w:val="clear" w:color="auto" w:fill="FFFFFF" w:themeFill="background1"/>
                </w:rPr>
                <w:id w:val="-445930955"/>
                <w14:checkbox>
                  <w14:checked w14:val="1"/>
                  <w14:checkedState w14:val="2612" w14:font="MS Gothic"/>
                  <w14:uncheckedState w14:val="2610" w14:font="MS Gothic"/>
                </w14:checkbox>
              </w:sdtPr>
              <w:sdtEndPr/>
              <w:sdtContent>
                <w:r w:rsidR="00B642B1" w:rsidRPr="00B642B1">
                  <w:rPr>
                    <w:rFonts w:ascii="MS Gothic" w:eastAsia="MS Gothic" w:hAnsi="MS Gothic" w:cs="Arial" w:hint="eastAsia"/>
                    <w:shd w:val="clear" w:color="auto" w:fill="FFFFFF" w:themeFill="background1"/>
                  </w:rPr>
                  <w:t>☒</w:t>
                </w:r>
              </w:sdtContent>
            </w:sdt>
            <w:r>
              <w:rPr>
                <w:rFonts w:ascii="Arial" w:hAnsi="Arial" w:cs="Arial"/>
              </w:rPr>
              <w:t xml:space="preserve">  </w:t>
            </w:r>
            <w:r w:rsidRPr="00647027">
              <w:rPr>
                <w:rFonts w:ascii="Arial" w:hAnsi="Arial" w:cs="Arial"/>
              </w:rPr>
              <w:t xml:space="preserve">Non-binary / Non-conforming     </w:t>
            </w:r>
            <w:sdt>
              <w:sdtPr>
                <w:rPr>
                  <w:rFonts w:ascii="Arial" w:hAnsi="Arial" w:cs="Arial"/>
                  <w:shd w:val="clear" w:color="auto" w:fill="FFFFFF" w:themeFill="background1"/>
                </w:rPr>
                <w:id w:val="-394744313"/>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p>
          <w:p w:rsidR="00C83C5F" w:rsidRPr="00B72A06" w:rsidRDefault="00C83C5F" w:rsidP="00C83C5F">
            <w:pPr>
              <w:pStyle w:val="Field"/>
              <w:rPr>
                <w:sz w:val="20"/>
              </w:rPr>
            </w:pPr>
            <w:r w:rsidRPr="00C83C5F">
              <w:rPr>
                <w:rFonts w:ascii="Arial" w:hAnsi="Arial" w:cs="Arial"/>
                <w:sz w:val="22"/>
              </w:rPr>
              <w:t>Prefer not to say</w:t>
            </w:r>
            <w:r w:rsidRPr="00647027">
              <w:rPr>
                <w:rFonts w:ascii="Arial" w:hAnsi="Arial" w:cs="Arial"/>
              </w:rPr>
              <w:t xml:space="preserve">  </w:t>
            </w:r>
            <w:r>
              <w:rPr>
                <w:rFonts w:ascii="Arial" w:hAnsi="Arial" w:cs="Arial"/>
              </w:rPr>
              <w:t xml:space="preserve"> </w:t>
            </w:r>
            <w:r w:rsidRPr="00647027">
              <w:rPr>
                <w:rFonts w:ascii="Arial" w:hAnsi="Arial" w:cs="Arial"/>
              </w:rPr>
              <w:t xml:space="preserve">     </w:t>
            </w:r>
            <w:r>
              <w:rPr>
                <w:rFonts w:ascii="Arial" w:hAnsi="Arial" w:cs="Arial"/>
              </w:rPr>
              <w:t xml:space="preserve">         </w:t>
            </w:r>
            <w:r w:rsidRPr="00647027">
              <w:rPr>
                <w:rFonts w:ascii="Arial" w:hAnsi="Arial" w:cs="Arial"/>
              </w:rPr>
              <w:t xml:space="preserve">                  </w:t>
            </w:r>
            <w:sdt>
              <w:sdtPr>
                <w:rPr>
                  <w:rFonts w:ascii="Arial" w:hAnsi="Arial" w:cs="Arial"/>
                  <w:i w:val="0"/>
                  <w:sz w:val="22"/>
                  <w:shd w:val="clear" w:color="auto" w:fill="FFFFFF" w:themeFill="background1"/>
                </w:rPr>
                <w:id w:val="310682240"/>
                <w14:checkbox>
                  <w14:checked w14:val="1"/>
                  <w14:checkedState w14:val="2612" w14:font="MS Gothic"/>
                  <w14:uncheckedState w14:val="2610" w14:font="MS Gothic"/>
                </w14:checkbox>
              </w:sdtPr>
              <w:sdtEndPr/>
              <w:sdtContent>
                <w:r w:rsidR="00B642B1" w:rsidRPr="00B642B1">
                  <w:rPr>
                    <w:rFonts w:ascii="MS Gothic" w:eastAsia="MS Gothic" w:hAnsi="MS Gothic" w:cs="Arial" w:hint="eastAsia"/>
                    <w:i w:val="0"/>
                    <w:sz w:val="22"/>
                    <w:shd w:val="clear" w:color="auto" w:fill="FFFFFF" w:themeFill="background1"/>
                  </w:rPr>
                  <w:t>☒</w:t>
                </w:r>
              </w:sdtContent>
            </w:sdt>
          </w:p>
        </w:tc>
      </w:tr>
    </w:tbl>
    <w:p w:rsidR="00F54495" w:rsidRDefault="00F54495"/>
    <w:p w:rsidR="00687CFB" w:rsidRDefault="00687CFB" w:rsidP="00B72A06"/>
    <w:tbl>
      <w:tblPr>
        <w:tblStyle w:val="TableGrid"/>
        <w:tblpPr w:leftFromText="180" w:rightFromText="180" w:vertAnchor="page" w:horzAnchor="margin" w:tblpY="27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9"/>
        <w:gridCol w:w="2657"/>
        <w:gridCol w:w="1390"/>
        <w:gridCol w:w="1339"/>
        <w:gridCol w:w="2730"/>
      </w:tblGrid>
      <w:tr w:rsidR="00DE4EDB" w:rsidTr="00B642B1">
        <w:tc>
          <w:tcPr>
            <w:tcW w:w="10790" w:type="dxa"/>
            <w:gridSpan w:val="6"/>
          </w:tcPr>
          <w:p w:rsidR="00DE4EDB" w:rsidRPr="00C83C5F" w:rsidRDefault="00DE4EDB" w:rsidP="00B642B1">
            <w:pPr>
              <w:jc w:val="center"/>
              <w:rPr>
                <w:rFonts w:ascii="Arial" w:hAnsi="Arial" w:cs="Arial"/>
                <w:b/>
                <w:i/>
              </w:rPr>
            </w:pPr>
            <w:r w:rsidRPr="00647027">
              <w:rPr>
                <w:rFonts w:ascii="Arial" w:hAnsi="Arial" w:cs="Arial"/>
                <w:b/>
                <w:i/>
              </w:rPr>
              <w:t>Address &amp; Contact Information</w:t>
            </w:r>
          </w:p>
        </w:tc>
      </w:tr>
      <w:tr w:rsidR="00AB1450" w:rsidTr="00B642B1">
        <w:tc>
          <w:tcPr>
            <w:tcW w:w="10790" w:type="dxa"/>
            <w:gridSpan w:val="6"/>
          </w:tcPr>
          <w:p w:rsidR="00AB1450" w:rsidRPr="00AB1450" w:rsidRDefault="00AB1450" w:rsidP="00B642B1">
            <w:pPr>
              <w:jc w:val="center"/>
              <w:rPr>
                <w:rFonts w:ascii="Arial" w:hAnsi="Arial" w:cs="Arial"/>
                <w:b/>
                <w:i/>
                <w:sz w:val="8"/>
              </w:rPr>
            </w:pPr>
          </w:p>
        </w:tc>
      </w:tr>
      <w:tr w:rsidR="00C83C5F" w:rsidTr="00B642B1">
        <w:tc>
          <w:tcPr>
            <w:tcW w:w="2674" w:type="dxa"/>
            <w:gridSpan w:val="2"/>
          </w:tcPr>
          <w:p w:rsidR="00C83C5F" w:rsidRPr="00647027" w:rsidRDefault="00C83C5F" w:rsidP="00C83C5F">
            <w:pPr>
              <w:rPr>
                <w:rFonts w:ascii="Arial" w:hAnsi="Arial" w:cs="Arial"/>
                <w:b/>
                <w:bCs/>
              </w:rPr>
            </w:pPr>
            <w:r w:rsidRPr="00647027">
              <w:rPr>
                <w:rFonts w:ascii="Arial" w:hAnsi="Arial" w:cs="Arial"/>
                <w:b/>
                <w:bCs/>
              </w:rPr>
              <w:t>Address:</w:t>
            </w:r>
          </w:p>
          <w:p w:rsidR="00C83C5F" w:rsidRDefault="00C83C5F" w:rsidP="00F54495"/>
        </w:tc>
        <w:tc>
          <w:tcPr>
            <w:tcW w:w="2657" w:type="dxa"/>
            <w:vMerge w:val="restart"/>
            <w:shd w:val="clear" w:color="auto" w:fill="FFFFFF" w:themeFill="background1"/>
          </w:tcPr>
          <w:p w:rsidR="00C83C5F" w:rsidRDefault="00C83C5F" w:rsidP="00F54495"/>
        </w:tc>
        <w:tc>
          <w:tcPr>
            <w:tcW w:w="1390" w:type="dxa"/>
          </w:tcPr>
          <w:p w:rsidR="00C83C5F" w:rsidRPr="00647027" w:rsidRDefault="00C83C5F" w:rsidP="00C83C5F">
            <w:pPr>
              <w:tabs>
                <w:tab w:val="left" w:pos="3720"/>
              </w:tabs>
              <w:rPr>
                <w:rFonts w:ascii="Arial" w:hAnsi="Arial" w:cs="Arial"/>
                <w:b/>
              </w:rPr>
            </w:pPr>
            <w:r w:rsidRPr="00647027">
              <w:rPr>
                <w:rFonts w:ascii="Arial" w:hAnsi="Arial" w:cs="Arial"/>
                <w:b/>
                <w:bCs/>
              </w:rPr>
              <w:t>Email:</w:t>
            </w:r>
          </w:p>
          <w:p w:rsidR="00C83C5F" w:rsidRDefault="00C83C5F" w:rsidP="00F54495"/>
        </w:tc>
        <w:tc>
          <w:tcPr>
            <w:tcW w:w="4069" w:type="dxa"/>
            <w:gridSpan w:val="2"/>
            <w:shd w:val="clear" w:color="auto" w:fill="FFFFFF" w:themeFill="background1"/>
          </w:tcPr>
          <w:p w:rsidR="00C83C5F" w:rsidRDefault="00C83C5F" w:rsidP="00F54495"/>
        </w:tc>
      </w:tr>
      <w:tr w:rsidR="00C83C5F" w:rsidTr="00B642B1">
        <w:tc>
          <w:tcPr>
            <w:tcW w:w="2674" w:type="dxa"/>
            <w:gridSpan w:val="2"/>
          </w:tcPr>
          <w:p w:rsidR="00C83C5F" w:rsidRPr="00C83C5F" w:rsidRDefault="00C83C5F" w:rsidP="00F54495">
            <w:pPr>
              <w:rPr>
                <w:sz w:val="8"/>
              </w:rPr>
            </w:pPr>
          </w:p>
        </w:tc>
        <w:tc>
          <w:tcPr>
            <w:tcW w:w="2657" w:type="dxa"/>
            <w:vMerge/>
            <w:shd w:val="clear" w:color="auto" w:fill="FFFFFF" w:themeFill="background1"/>
          </w:tcPr>
          <w:p w:rsidR="00C83C5F" w:rsidRDefault="00C83C5F" w:rsidP="00F54495"/>
        </w:tc>
        <w:tc>
          <w:tcPr>
            <w:tcW w:w="1390" w:type="dxa"/>
          </w:tcPr>
          <w:p w:rsidR="00C83C5F" w:rsidRPr="00C83C5F" w:rsidRDefault="00C83C5F" w:rsidP="00F54495">
            <w:pPr>
              <w:rPr>
                <w:sz w:val="8"/>
              </w:rPr>
            </w:pPr>
          </w:p>
        </w:tc>
        <w:tc>
          <w:tcPr>
            <w:tcW w:w="4069" w:type="dxa"/>
            <w:gridSpan w:val="2"/>
          </w:tcPr>
          <w:p w:rsidR="00C83C5F" w:rsidRPr="00C83C5F" w:rsidRDefault="00C83C5F" w:rsidP="00F54495">
            <w:pPr>
              <w:rPr>
                <w:sz w:val="8"/>
              </w:rPr>
            </w:pPr>
          </w:p>
        </w:tc>
      </w:tr>
      <w:tr w:rsidR="00C83C5F" w:rsidTr="00B642B1">
        <w:tc>
          <w:tcPr>
            <w:tcW w:w="2674" w:type="dxa"/>
            <w:gridSpan w:val="2"/>
          </w:tcPr>
          <w:p w:rsidR="00C83C5F" w:rsidRDefault="00C83C5F" w:rsidP="00F54495"/>
        </w:tc>
        <w:tc>
          <w:tcPr>
            <w:tcW w:w="2657" w:type="dxa"/>
            <w:vMerge/>
            <w:shd w:val="clear" w:color="auto" w:fill="FFFFFF" w:themeFill="background1"/>
          </w:tcPr>
          <w:p w:rsidR="00C83C5F" w:rsidRDefault="00C83C5F" w:rsidP="00F54495"/>
        </w:tc>
        <w:tc>
          <w:tcPr>
            <w:tcW w:w="1390" w:type="dxa"/>
          </w:tcPr>
          <w:p w:rsidR="00C83C5F" w:rsidRDefault="00C83C5F" w:rsidP="00F54495">
            <w:r w:rsidRPr="00647027">
              <w:rPr>
                <w:rFonts w:ascii="Arial" w:hAnsi="Arial" w:cs="Arial"/>
                <w:b/>
              </w:rPr>
              <w:t>Contact Number(s):</w:t>
            </w:r>
          </w:p>
        </w:tc>
        <w:tc>
          <w:tcPr>
            <w:tcW w:w="4069" w:type="dxa"/>
            <w:gridSpan w:val="2"/>
            <w:shd w:val="clear" w:color="auto" w:fill="FFFFFF" w:themeFill="background1"/>
          </w:tcPr>
          <w:p w:rsidR="00C83C5F" w:rsidRDefault="00C83C5F" w:rsidP="00F54495"/>
        </w:tc>
      </w:tr>
      <w:tr w:rsidR="00F54495" w:rsidRPr="00C83C5F" w:rsidTr="00B642B1">
        <w:tc>
          <w:tcPr>
            <w:tcW w:w="2674" w:type="dxa"/>
            <w:gridSpan w:val="2"/>
          </w:tcPr>
          <w:p w:rsidR="00F54495" w:rsidRPr="00C83C5F" w:rsidRDefault="00F54495" w:rsidP="00F54495">
            <w:pPr>
              <w:rPr>
                <w:sz w:val="8"/>
              </w:rPr>
            </w:pPr>
          </w:p>
        </w:tc>
        <w:tc>
          <w:tcPr>
            <w:tcW w:w="2657" w:type="dxa"/>
          </w:tcPr>
          <w:p w:rsidR="00F54495" w:rsidRPr="00C83C5F" w:rsidRDefault="00F54495" w:rsidP="00F54495">
            <w:pPr>
              <w:rPr>
                <w:sz w:val="8"/>
              </w:rPr>
            </w:pPr>
          </w:p>
        </w:tc>
        <w:tc>
          <w:tcPr>
            <w:tcW w:w="1390" w:type="dxa"/>
          </w:tcPr>
          <w:p w:rsidR="00F54495" w:rsidRPr="00C83C5F" w:rsidRDefault="00F54495" w:rsidP="00F54495">
            <w:pPr>
              <w:rPr>
                <w:sz w:val="8"/>
              </w:rPr>
            </w:pPr>
          </w:p>
        </w:tc>
        <w:tc>
          <w:tcPr>
            <w:tcW w:w="4069" w:type="dxa"/>
            <w:gridSpan w:val="2"/>
          </w:tcPr>
          <w:p w:rsidR="00F54495" w:rsidRPr="00C83C5F" w:rsidRDefault="00F54495" w:rsidP="00F54495">
            <w:pPr>
              <w:rPr>
                <w:sz w:val="8"/>
              </w:rPr>
            </w:pPr>
          </w:p>
        </w:tc>
      </w:tr>
      <w:tr w:rsidR="00C83C5F" w:rsidTr="00AB1450">
        <w:trPr>
          <w:trHeight w:val="303"/>
        </w:trPr>
        <w:tc>
          <w:tcPr>
            <w:tcW w:w="2674" w:type="dxa"/>
            <w:gridSpan w:val="2"/>
          </w:tcPr>
          <w:p w:rsidR="00C83C5F" w:rsidRPr="00C83C5F" w:rsidRDefault="00C83C5F" w:rsidP="00F54495">
            <w:pPr>
              <w:rPr>
                <w:rFonts w:ascii="Arial" w:hAnsi="Arial" w:cs="Arial"/>
                <w:b/>
              </w:rPr>
            </w:pPr>
            <w:r w:rsidRPr="00647027">
              <w:rPr>
                <w:rFonts w:ascii="Arial" w:hAnsi="Arial" w:cs="Arial"/>
                <w:b/>
              </w:rPr>
              <w:t>Local Authority:</w:t>
            </w:r>
          </w:p>
        </w:tc>
        <w:tc>
          <w:tcPr>
            <w:tcW w:w="8116" w:type="dxa"/>
            <w:gridSpan w:val="4"/>
            <w:shd w:val="clear" w:color="auto" w:fill="FFFFFF" w:themeFill="background1"/>
          </w:tcPr>
          <w:p w:rsidR="00C83C5F" w:rsidRDefault="00C83C5F" w:rsidP="00F54495"/>
        </w:tc>
      </w:tr>
      <w:tr w:rsidR="00F54495" w:rsidRPr="00C055F9" w:rsidTr="00B642B1">
        <w:trPr>
          <w:trHeight w:val="84"/>
        </w:trPr>
        <w:tc>
          <w:tcPr>
            <w:tcW w:w="2674" w:type="dxa"/>
            <w:gridSpan w:val="2"/>
          </w:tcPr>
          <w:p w:rsidR="00F54495" w:rsidRPr="00C055F9" w:rsidRDefault="00F54495" w:rsidP="00F54495">
            <w:pPr>
              <w:rPr>
                <w:sz w:val="8"/>
                <w:szCs w:val="8"/>
              </w:rPr>
            </w:pPr>
          </w:p>
        </w:tc>
        <w:tc>
          <w:tcPr>
            <w:tcW w:w="2657" w:type="dxa"/>
          </w:tcPr>
          <w:p w:rsidR="00F54495" w:rsidRPr="00C055F9" w:rsidRDefault="00F54495" w:rsidP="00F54495">
            <w:pPr>
              <w:rPr>
                <w:sz w:val="8"/>
                <w:szCs w:val="8"/>
              </w:rPr>
            </w:pPr>
          </w:p>
        </w:tc>
        <w:tc>
          <w:tcPr>
            <w:tcW w:w="1390" w:type="dxa"/>
          </w:tcPr>
          <w:p w:rsidR="00F54495" w:rsidRPr="00C055F9" w:rsidRDefault="00F54495" w:rsidP="00F54495">
            <w:pPr>
              <w:rPr>
                <w:sz w:val="8"/>
                <w:szCs w:val="8"/>
              </w:rPr>
            </w:pPr>
          </w:p>
        </w:tc>
        <w:tc>
          <w:tcPr>
            <w:tcW w:w="4069" w:type="dxa"/>
            <w:gridSpan w:val="2"/>
          </w:tcPr>
          <w:p w:rsidR="00F54495" w:rsidRPr="00C055F9" w:rsidRDefault="00F54495" w:rsidP="00F54495">
            <w:pPr>
              <w:rPr>
                <w:sz w:val="8"/>
                <w:szCs w:val="8"/>
              </w:rPr>
            </w:pPr>
          </w:p>
        </w:tc>
      </w:tr>
      <w:tr w:rsidR="00F54495" w:rsidTr="00B642B1">
        <w:tc>
          <w:tcPr>
            <w:tcW w:w="2674" w:type="dxa"/>
            <w:gridSpan w:val="2"/>
          </w:tcPr>
          <w:p w:rsidR="00C83C5F" w:rsidRDefault="00C83C5F" w:rsidP="00C83C5F">
            <w:pPr>
              <w:rPr>
                <w:rFonts w:ascii="Arial" w:hAnsi="Arial" w:cs="Arial"/>
                <w:b/>
              </w:rPr>
            </w:pPr>
            <w:r>
              <w:rPr>
                <w:rFonts w:ascii="Arial" w:hAnsi="Arial" w:cs="Arial"/>
                <w:b/>
              </w:rPr>
              <w:t>GP Surgery:</w:t>
            </w:r>
          </w:p>
          <w:p w:rsidR="00F54495" w:rsidRDefault="00F54495" w:rsidP="00F54495"/>
        </w:tc>
        <w:tc>
          <w:tcPr>
            <w:tcW w:w="2657" w:type="dxa"/>
            <w:shd w:val="clear" w:color="auto" w:fill="FFFFFF" w:themeFill="background1"/>
          </w:tcPr>
          <w:p w:rsidR="00F54495" w:rsidRDefault="00F54495" w:rsidP="00F54495"/>
        </w:tc>
        <w:tc>
          <w:tcPr>
            <w:tcW w:w="1390" w:type="dxa"/>
          </w:tcPr>
          <w:p w:rsidR="00F54495" w:rsidRDefault="00C83C5F" w:rsidP="00F54495">
            <w:r>
              <w:rPr>
                <w:rFonts w:ascii="Arial" w:hAnsi="Arial" w:cs="Arial"/>
                <w:b/>
              </w:rPr>
              <w:t>GP Phone Number:</w:t>
            </w:r>
          </w:p>
        </w:tc>
        <w:tc>
          <w:tcPr>
            <w:tcW w:w="4069" w:type="dxa"/>
            <w:gridSpan w:val="2"/>
            <w:shd w:val="clear" w:color="auto" w:fill="FFFFFF" w:themeFill="background1"/>
          </w:tcPr>
          <w:p w:rsidR="00F54495" w:rsidRDefault="00F54495" w:rsidP="00F54495"/>
        </w:tc>
      </w:tr>
      <w:tr w:rsidR="00C83C5F" w:rsidRPr="00C83C5F" w:rsidTr="00B642B1">
        <w:tc>
          <w:tcPr>
            <w:tcW w:w="2674" w:type="dxa"/>
            <w:gridSpan w:val="2"/>
          </w:tcPr>
          <w:p w:rsidR="00C83C5F" w:rsidRPr="00C83C5F" w:rsidRDefault="00C83C5F" w:rsidP="00F54495">
            <w:pPr>
              <w:rPr>
                <w:sz w:val="8"/>
              </w:rPr>
            </w:pPr>
          </w:p>
        </w:tc>
        <w:tc>
          <w:tcPr>
            <w:tcW w:w="2657" w:type="dxa"/>
          </w:tcPr>
          <w:p w:rsidR="00C83C5F" w:rsidRPr="00C83C5F" w:rsidRDefault="00C83C5F" w:rsidP="00F54495">
            <w:pPr>
              <w:rPr>
                <w:sz w:val="8"/>
              </w:rPr>
            </w:pPr>
          </w:p>
        </w:tc>
        <w:tc>
          <w:tcPr>
            <w:tcW w:w="1390" w:type="dxa"/>
          </w:tcPr>
          <w:p w:rsidR="00C83C5F" w:rsidRPr="00C83C5F" w:rsidRDefault="00C83C5F" w:rsidP="00F54495">
            <w:pPr>
              <w:rPr>
                <w:sz w:val="8"/>
              </w:rPr>
            </w:pPr>
          </w:p>
        </w:tc>
        <w:tc>
          <w:tcPr>
            <w:tcW w:w="4069" w:type="dxa"/>
            <w:gridSpan w:val="2"/>
          </w:tcPr>
          <w:p w:rsidR="00C83C5F" w:rsidRPr="00C83C5F" w:rsidRDefault="00C83C5F" w:rsidP="00F54495">
            <w:pPr>
              <w:rPr>
                <w:sz w:val="8"/>
              </w:rPr>
            </w:pPr>
          </w:p>
        </w:tc>
      </w:tr>
      <w:tr w:rsidR="00C83C5F" w:rsidTr="00B642B1">
        <w:tc>
          <w:tcPr>
            <w:tcW w:w="2674" w:type="dxa"/>
            <w:gridSpan w:val="2"/>
          </w:tcPr>
          <w:p w:rsidR="00C83C5F" w:rsidRDefault="008E53DA" w:rsidP="00F54495">
            <w:r>
              <w:rPr>
                <w:rFonts w:ascii="Arial" w:hAnsi="Arial" w:cs="Arial"/>
                <w:b/>
              </w:rPr>
              <w:t xml:space="preserve">GP </w:t>
            </w:r>
            <w:r w:rsidR="00C83C5F">
              <w:rPr>
                <w:rFonts w:ascii="Arial" w:hAnsi="Arial" w:cs="Arial"/>
                <w:b/>
              </w:rPr>
              <w:t>Address:</w:t>
            </w:r>
          </w:p>
        </w:tc>
        <w:tc>
          <w:tcPr>
            <w:tcW w:w="2657" w:type="dxa"/>
            <w:vMerge w:val="restart"/>
            <w:shd w:val="clear" w:color="auto" w:fill="FFFFFF" w:themeFill="background1"/>
          </w:tcPr>
          <w:p w:rsidR="00C83C5F" w:rsidRDefault="00C83C5F" w:rsidP="00F54495"/>
        </w:tc>
        <w:tc>
          <w:tcPr>
            <w:tcW w:w="1390" w:type="dxa"/>
          </w:tcPr>
          <w:p w:rsidR="00C83C5F" w:rsidRDefault="00C83C5F" w:rsidP="00F54495"/>
        </w:tc>
        <w:tc>
          <w:tcPr>
            <w:tcW w:w="4069" w:type="dxa"/>
            <w:gridSpan w:val="2"/>
          </w:tcPr>
          <w:p w:rsidR="00C83C5F" w:rsidRDefault="00C83C5F" w:rsidP="00F54495"/>
        </w:tc>
      </w:tr>
      <w:tr w:rsidR="00C83C5F" w:rsidTr="00B642B1">
        <w:tc>
          <w:tcPr>
            <w:tcW w:w="2674" w:type="dxa"/>
            <w:gridSpan w:val="2"/>
          </w:tcPr>
          <w:p w:rsidR="00C83C5F" w:rsidRDefault="00C83C5F" w:rsidP="00F54495">
            <w:pPr>
              <w:rPr>
                <w:rFonts w:ascii="Arial" w:hAnsi="Arial" w:cs="Arial"/>
                <w:b/>
              </w:rPr>
            </w:pPr>
          </w:p>
        </w:tc>
        <w:tc>
          <w:tcPr>
            <w:tcW w:w="2657" w:type="dxa"/>
            <w:vMerge/>
          </w:tcPr>
          <w:p w:rsidR="00C83C5F" w:rsidRDefault="00C83C5F" w:rsidP="00F54495"/>
        </w:tc>
        <w:tc>
          <w:tcPr>
            <w:tcW w:w="1390" w:type="dxa"/>
          </w:tcPr>
          <w:p w:rsidR="00C83C5F" w:rsidRDefault="00C83C5F" w:rsidP="00F54495"/>
        </w:tc>
        <w:tc>
          <w:tcPr>
            <w:tcW w:w="4069" w:type="dxa"/>
            <w:gridSpan w:val="2"/>
          </w:tcPr>
          <w:p w:rsidR="00C83C5F" w:rsidRDefault="00C83C5F" w:rsidP="00F54495"/>
        </w:tc>
      </w:tr>
      <w:tr w:rsidR="00C83C5F" w:rsidTr="00B642B1">
        <w:tc>
          <w:tcPr>
            <w:tcW w:w="2674" w:type="dxa"/>
            <w:gridSpan w:val="2"/>
          </w:tcPr>
          <w:p w:rsidR="00C83C5F" w:rsidRDefault="00C83C5F" w:rsidP="00F54495">
            <w:pPr>
              <w:rPr>
                <w:rFonts w:ascii="Arial" w:hAnsi="Arial" w:cs="Arial"/>
                <w:b/>
              </w:rPr>
            </w:pPr>
          </w:p>
        </w:tc>
        <w:tc>
          <w:tcPr>
            <w:tcW w:w="2657" w:type="dxa"/>
            <w:vMerge/>
          </w:tcPr>
          <w:p w:rsidR="00C83C5F" w:rsidRDefault="00C83C5F" w:rsidP="00F54495"/>
        </w:tc>
        <w:tc>
          <w:tcPr>
            <w:tcW w:w="1390" w:type="dxa"/>
          </w:tcPr>
          <w:p w:rsidR="00C83C5F" w:rsidRDefault="00C83C5F" w:rsidP="00F54495"/>
        </w:tc>
        <w:tc>
          <w:tcPr>
            <w:tcW w:w="4069" w:type="dxa"/>
            <w:gridSpan w:val="2"/>
          </w:tcPr>
          <w:p w:rsidR="00C83C5F" w:rsidRDefault="00C83C5F" w:rsidP="00F54495"/>
        </w:tc>
      </w:tr>
      <w:tr w:rsidR="00C83C5F" w:rsidRPr="00C83C5F" w:rsidTr="00AB1450">
        <w:tc>
          <w:tcPr>
            <w:tcW w:w="2674" w:type="dxa"/>
            <w:gridSpan w:val="2"/>
            <w:tcBorders>
              <w:bottom w:val="single" w:sz="4" w:space="0" w:color="auto"/>
            </w:tcBorders>
          </w:tcPr>
          <w:p w:rsidR="00C83C5F" w:rsidRPr="00C83C5F" w:rsidRDefault="00C83C5F" w:rsidP="00F54495">
            <w:pPr>
              <w:rPr>
                <w:rFonts w:ascii="Arial" w:hAnsi="Arial" w:cs="Arial"/>
                <w:b/>
                <w:sz w:val="8"/>
              </w:rPr>
            </w:pPr>
          </w:p>
        </w:tc>
        <w:tc>
          <w:tcPr>
            <w:tcW w:w="2657" w:type="dxa"/>
            <w:tcBorders>
              <w:bottom w:val="single" w:sz="4" w:space="0" w:color="auto"/>
            </w:tcBorders>
          </w:tcPr>
          <w:p w:rsidR="00C83C5F" w:rsidRPr="00C83C5F" w:rsidRDefault="00C83C5F" w:rsidP="00F54495">
            <w:pPr>
              <w:rPr>
                <w:sz w:val="8"/>
              </w:rPr>
            </w:pPr>
          </w:p>
        </w:tc>
        <w:tc>
          <w:tcPr>
            <w:tcW w:w="1390" w:type="dxa"/>
            <w:tcBorders>
              <w:bottom w:val="single" w:sz="4" w:space="0" w:color="auto"/>
            </w:tcBorders>
          </w:tcPr>
          <w:p w:rsidR="00C83C5F" w:rsidRPr="00C83C5F" w:rsidRDefault="00C83C5F" w:rsidP="00F54495">
            <w:pPr>
              <w:rPr>
                <w:sz w:val="8"/>
              </w:rPr>
            </w:pPr>
          </w:p>
        </w:tc>
        <w:tc>
          <w:tcPr>
            <w:tcW w:w="4069" w:type="dxa"/>
            <w:gridSpan w:val="2"/>
            <w:tcBorders>
              <w:bottom w:val="single" w:sz="4" w:space="0" w:color="auto"/>
            </w:tcBorders>
          </w:tcPr>
          <w:p w:rsidR="00C83C5F" w:rsidRPr="00C83C5F" w:rsidRDefault="00C83C5F" w:rsidP="00F54495">
            <w:pPr>
              <w:rPr>
                <w:sz w:val="8"/>
              </w:rPr>
            </w:pPr>
          </w:p>
        </w:tc>
      </w:tr>
      <w:tr w:rsidR="00C83C5F" w:rsidRPr="00C83C5F" w:rsidTr="00AB1450">
        <w:tc>
          <w:tcPr>
            <w:tcW w:w="10790" w:type="dxa"/>
            <w:gridSpan w:val="6"/>
            <w:tcBorders>
              <w:top w:val="single" w:sz="4" w:space="0" w:color="auto"/>
              <w:left w:val="single" w:sz="4" w:space="0" w:color="auto"/>
              <w:bottom w:val="single" w:sz="4" w:space="0" w:color="auto"/>
              <w:right w:val="single" w:sz="4" w:space="0" w:color="auto"/>
            </w:tcBorders>
          </w:tcPr>
          <w:p w:rsidR="00C83C5F" w:rsidRPr="00647027" w:rsidRDefault="00C83C5F" w:rsidP="00AB1450">
            <w:pPr>
              <w:jc w:val="center"/>
              <w:rPr>
                <w:rFonts w:ascii="Arial" w:hAnsi="Arial" w:cs="Arial"/>
                <w:b/>
                <w:i/>
              </w:rPr>
            </w:pPr>
            <w:r w:rsidRPr="00AB1450">
              <w:rPr>
                <w:rFonts w:ascii="Arial" w:hAnsi="Arial" w:cs="Arial"/>
                <w:b/>
              </w:rPr>
              <w:t>Living</w:t>
            </w:r>
            <w:r w:rsidRPr="00647027">
              <w:rPr>
                <w:rFonts w:ascii="Arial" w:hAnsi="Arial" w:cs="Arial"/>
                <w:b/>
                <w:i/>
              </w:rPr>
              <w:t xml:space="preserve"> </w:t>
            </w:r>
            <w:r w:rsidRPr="00AB1450">
              <w:rPr>
                <w:rFonts w:ascii="Arial" w:hAnsi="Arial" w:cs="Arial"/>
                <w:b/>
              </w:rPr>
              <w:t>Arrangements</w:t>
            </w:r>
          </w:p>
          <w:p w:rsidR="00C83C5F" w:rsidRPr="00C83C5F" w:rsidRDefault="00C83C5F" w:rsidP="00F54495">
            <w:pPr>
              <w:rPr>
                <w:sz w:val="8"/>
              </w:rPr>
            </w:pPr>
          </w:p>
        </w:tc>
      </w:tr>
      <w:tr w:rsidR="00C83C5F" w:rsidRPr="00C83C5F" w:rsidTr="00AB1450">
        <w:tc>
          <w:tcPr>
            <w:tcW w:w="5331" w:type="dxa"/>
            <w:gridSpan w:val="3"/>
            <w:tcBorders>
              <w:top w:val="single" w:sz="4" w:space="0" w:color="auto"/>
            </w:tcBorders>
          </w:tcPr>
          <w:p w:rsidR="00C83C5F" w:rsidRPr="00C83C5F" w:rsidRDefault="00C83C5F" w:rsidP="00F54495">
            <w:pPr>
              <w:rPr>
                <w:sz w:val="8"/>
              </w:rPr>
            </w:pPr>
          </w:p>
        </w:tc>
        <w:tc>
          <w:tcPr>
            <w:tcW w:w="1390" w:type="dxa"/>
            <w:tcBorders>
              <w:top w:val="single" w:sz="4" w:space="0" w:color="auto"/>
            </w:tcBorders>
          </w:tcPr>
          <w:p w:rsidR="00C83C5F" w:rsidRPr="00C83C5F" w:rsidRDefault="00C83C5F" w:rsidP="00F54495">
            <w:pPr>
              <w:rPr>
                <w:sz w:val="8"/>
              </w:rPr>
            </w:pPr>
          </w:p>
        </w:tc>
        <w:tc>
          <w:tcPr>
            <w:tcW w:w="4069" w:type="dxa"/>
            <w:gridSpan w:val="2"/>
            <w:tcBorders>
              <w:top w:val="single" w:sz="4" w:space="0" w:color="auto"/>
            </w:tcBorders>
          </w:tcPr>
          <w:p w:rsidR="00C83C5F" w:rsidRPr="00C83C5F" w:rsidRDefault="00C83C5F" w:rsidP="00F54495">
            <w:pPr>
              <w:rPr>
                <w:sz w:val="8"/>
              </w:rPr>
            </w:pPr>
          </w:p>
        </w:tc>
      </w:tr>
      <w:tr w:rsidR="00C83C5F" w:rsidRPr="00C83C5F" w:rsidTr="00B642B1">
        <w:tc>
          <w:tcPr>
            <w:tcW w:w="5331" w:type="dxa"/>
            <w:gridSpan w:val="3"/>
          </w:tcPr>
          <w:p w:rsidR="00C83C5F" w:rsidRPr="00647027" w:rsidRDefault="00C83C5F" w:rsidP="00C83C5F">
            <w:pPr>
              <w:rPr>
                <w:rFonts w:ascii="Arial" w:hAnsi="Arial" w:cs="Arial"/>
                <w:b/>
              </w:rPr>
            </w:pPr>
            <w:r w:rsidRPr="00647027">
              <w:rPr>
                <w:rFonts w:ascii="Arial" w:hAnsi="Arial" w:cs="Arial"/>
                <w:b/>
              </w:rPr>
              <w:t xml:space="preserve">Type of Accommodation: </w:t>
            </w:r>
          </w:p>
          <w:p w:rsidR="00C83C5F" w:rsidRPr="00C83C5F" w:rsidRDefault="00C83C5F" w:rsidP="00F54495">
            <w:pPr>
              <w:rPr>
                <w:sz w:val="8"/>
              </w:rPr>
            </w:pPr>
          </w:p>
        </w:tc>
        <w:tc>
          <w:tcPr>
            <w:tcW w:w="5459" w:type="dxa"/>
            <w:gridSpan w:val="3"/>
          </w:tcPr>
          <w:p w:rsidR="00C83C5F" w:rsidRDefault="00C83C5F" w:rsidP="00F54495">
            <w:pPr>
              <w:rPr>
                <w:rFonts w:ascii="Arial" w:hAnsi="Arial" w:cs="Arial"/>
                <w:b/>
              </w:rPr>
            </w:pPr>
            <w:r w:rsidRPr="00647027">
              <w:rPr>
                <w:rFonts w:ascii="Arial" w:hAnsi="Arial" w:cs="Arial"/>
                <w:b/>
              </w:rPr>
              <w:t>House</w:t>
            </w:r>
            <w:r w:rsidR="008E53DA">
              <w:rPr>
                <w:rFonts w:ascii="Arial" w:hAnsi="Arial" w:cs="Arial"/>
                <w:b/>
              </w:rPr>
              <w:t xml:space="preserve">                </w:t>
            </w:r>
            <w:r>
              <w:rPr>
                <w:rFonts w:ascii="Arial" w:hAnsi="Arial" w:cs="Arial"/>
                <w:b/>
              </w:rPr>
              <w:t xml:space="preserve"> </w:t>
            </w:r>
            <w:r>
              <w:rPr>
                <w:rFonts w:ascii="Arial" w:hAnsi="Arial" w:cs="Arial"/>
              </w:rPr>
              <w:t xml:space="preserve"> </w:t>
            </w:r>
            <w:sdt>
              <w:sdtPr>
                <w:rPr>
                  <w:rFonts w:ascii="Arial" w:hAnsi="Arial" w:cs="Arial"/>
                  <w:shd w:val="clear" w:color="auto" w:fill="FFFFFF" w:themeFill="background1"/>
                </w:rPr>
                <w:id w:val="-1315792771"/>
                <w14:checkbox>
                  <w14:checked w14:val="1"/>
                  <w14:checkedState w14:val="2612" w14:font="MS Gothic"/>
                  <w14:uncheckedState w14:val="2610" w14:font="MS Gothic"/>
                </w14:checkbox>
              </w:sdtPr>
              <w:sdtEndPr/>
              <w:sdtContent>
                <w:r w:rsidR="00B642B1">
                  <w:rPr>
                    <w:rFonts w:ascii="MS Gothic" w:eastAsia="MS Gothic" w:hAnsi="MS Gothic" w:cs="Arial" w:hint="eastAsia"/>
                    <w:shd w:val="clear" w:color="auto" w:fill="FFFFFF" w:themeFill="background1"/>
                  </w:rPr>
                  <w:t>☒</w:t>
                </w:r>
              </w:sdtContent>
            </w:sdt>
            <w:r w:rsidRPr="00647027">
              <w:rPr>
                <w:rFonts w:ascii="Arial" w:hAnsi="Arial" w:cs="Arial"/>
                <w:b/>
              </w:rPr>
              <w:t xml:space="preserve"> </w:t>
            </w:r>
            <w:r w:rsidR="008E53DA">
              <w:rPr>
                <w:rFonts w:ascii="Arial" w:hAnsi="Arial" w:cs="Arial"/>
                <w:b/>
              </w:rPr>
              <w:t xml:space="preserve">  </w:t>
            </w:r>
            <w:r w:rsidRPr="00647027">
              <w:rPr>
                <w:rFonts w:ascii="Arial" w:hAnsi="Arial" w:cs="Arial"/>
                <w:b/>
              </w:rPr>
              <w:t>Bungalow</w:t>
            </w:r>
            <w:r w:rsidR="008E53DA">
              <w:rPr>
                <w:rFonts w:ascii="Arial" w:hAnsi="Arial" w:cs="Arial"/>
                <w:b/>
              </w:rPr>
              <w:t xml:space="preserve">                         </w:t>
            </w:r>
            <w:r w:rsidR="00B642B1">
              <w:rPr>
                <w:rFonts w:ascii="Arial" w:hAnsi="Arial" w:cs="Arial"/>
                <w:b/>
              </w:rPr>
              <w:t xml:space="preserve"> </w:t>
            </w:r>
            <w:r w:rsidR="008E53DA">
              <w:rPr>
                <w:rFonts w:ascii="Arial" w:hAnsi="Arial" w:cs="Arial"/>
                <w:b/>
              </w:rPr>
              <w:t xml:space="preserve"> </w:t>
            </w:r>
            <w:r>
              <w:rPr>
                <w:rFonts w:ascii="Arial" w:hAnsi="Arial" w:cs="Arial"/>
              </w:rPr>
              <w:t xml:space="preserve"> </w:t>
            </w:r>
            <w:sdt>
              <w:sdtPr>
                <w:rPr>
                  <w:rFonts w:ascii="Arial" w:hAnsi="Arial" w:cs="Arial"/>
                  <w:shd w:val="clear" w:color="auto" w:fill="FFFFFF" w:themeFill="background1"/>
                </w:rPr>
                <w:id w:val="-1783944213"/>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r w:rsidRPr="00647027">
              <w:rPr>
                <w:rFonts w:ascii="Arial" w:hAnsi="Arial" w:cs="Arial"/>
                <w:b/>
              </w:rPr>
              <w:t xml:space="preserve"> </w:t>
            </w:r>
          </w:p>
          <w:p w:rsidR="008E53DA" w:rsidRDefault="00C83C5F" w:rsidP="00F54495">
            <w:pPr>
              <w:rPr>
                <w:rFonts w:ascii="Arial" w:hAnsi="Arial" w:cs="Arial"/>
                <w:b/>
              </w:rPr>
            </w:pPr>
            <w:r w:rsidRPr="00647027">
              <w:rPr>
                <w:rFonts w:ascii="Arial" w:hAnsi="Arial" w:cs="Arial"/>
                <w:b/>
              </w:rPr>
              <w:t>Flat</w:t>
            </w:r>
            <w:r w:rsidR="008E53DA">
              <w:rPr>
                <w:rFonts w:ascii="Arial" w:hAnsi="Arial" w:cs="Arial"/>
                <w:b/>
              </w:rPr>
              <w:t xml:space="preserve">                      </w:t>
            </w:r>
            <w:r>
              <w:rPr>
                <w:rFonts w:ascii="Arial" w:hAnsi="Arial" w:cs="Arial"/>
              </w:rPr>
              <w:t xml:space="preserve"> </w:t>
            </w:r>
            <w:sdt>
              <w:sdtPr>
                <w:rPr>
                  <w:rFonts w:ascii="Arial" w:hAnsi="Arial" w:cs="Arial"/>
                  <w:shd w:val="clear" w:color="auto" w:fill="FFFFFF" w:themeFill="background1"/>
                </w:rPr>
                <w:id w:val="544333338"/>
                <w14:checkbox>
                  <w14:checked w14:val="0"/>
                  <w14:checkedState w14:val="2612" w14:font="MS Gothic"/>
                  <w14:uncheckedState w14:val="2610" w14:font="MS Gothic"/>
                </w14:checkbox>
              </w:sdtPr>
              <w:sdtEndPr/>
              <w:sdtContent>
                <w:r w:rsidR="008E53DA" w:rsidRPr="00B642B1">
                  <w:rPr>
                    <w:rFonts w:ascii="MS Gothic" w:eastAsia="MS Gothic" w:hAnsi="MS Gothic" w:cs="Arial" w:hint="eastAsia"/>
                    <w:shd w:val="clear" w:color="auto" w:fill="FFFFFF" w:themeFill="background1"/>
                  </w:rPr>
                  <w:t>☐</w:t>
                </w:r>
              </w:sdtContent>
            </w:sdt>
            <w:r w:rsidRPr="00647027">
              <w:rPr>
                <w:rFonts w:ascii="Arial" w:hAnsi="Arial" w:cs="Arial"/>
                <w:b/>
              </w:rPr>
              <w:t xml:space="preserve"> </w:t>
            </w:r>
            <w:r w:rsidR="008E53DA">
              <w:rPr>
                <w:rFonts w:ascii="Arial" w:hAnsi="Arial" w:cs="Arial"/>
                <w:b/>
              </w:rPr>
              <w:t xml:space="preserve">  </w:t>
            </w:r>
            <w:r w:rsidRPr="00647027">
              <w:rPr>
                <w:rFonts w:ascii="Arial" w:hAnsi="Arial" w:cs="Arial"/>
                <w:b/>
              </w:rPr>
              <w:t>Assisted Living</w:t>
            </w:r>
            <w:r w:rsidR="008E53DA">
              <w:rPr>
                <w:rFonts w:ascii="Arial" w:hAnsi="Arial" w:cs="Arial"/>
                <w:b/>
              </w:rPr>
              <w:t xml:space="preserve">                 </w:t>
            </w:r>
            <w:r>
              <w:rPr>
                <w:rFonts w:ascii="Arial" w:hAnsi="Arial" w:cs="Arial"/>
              </w:rPr>
              <w:t xml:space="preserve"> </w:t>
            </w:r>
            <w:sdt>
              <w:sdtPr>
                <w:rPr>
                  <w:rFonts w:ascii="Arial" w:hAnsi="Arial" w:cs="Arial"/>
                  <w:shd w:val="clear" w:color="auto" w:fill="FFFFFF" w:themeFill="background1"/>
                </w:rPr>
                <w:id w:val="-362296277"/>
                <w14:checkbox>
                  <w14:checked w14:val="0"/>
                  <w14:checkedState w14:val="2612" w14:font="MS Gothic"/>
                  <w14:uncheckedState w14:val="2610" w14:font="MS Gothic"/>
                </w14:checkbox>
              </w:sdtPr>
              <w:sdtEndPr/>
              <w:sdtContent>
                <w:r w:rsidR="00B642B1">
                  <w:rPr>
                    <w:rFonts w:ascii="MS Gothic" w:eastAsia="MS Gothic" w:hAnsi="MS Gothic" w:cs="Arial" w:hint="eastAsia"/>
                    <w:shd w:val="clear" w:color="auto" w:fill="FFFFFF" w:themeFill="background1"/>
                  </w:rPr>
                  <w:t>☐</w:t>
                </w:r>
              </w:sdtContent>
            </w:sdt>
            <w:r w:rsidRPr="00647027">
              <w:rPr>
                <w:rFonts w:ascii="Arial" w:hAnsi="Arial" w:cs="Arial"/>
                <w:b/>
              </w:rPr>
              <w:t xml:space="preserve"> </w:t>
            </w:r>
          </w:p>
          <w:p w:rsidR="00C83C5F" w:rsidRDefault="00C83C5F" w:rsidP="00F54495">
            <w:pPr>
              <w:rPr>
                <w:rFonts w:ascii="Arial" w:hAnsi="Arial" w:cs="Arial"/>
                <w:b/>
              </w:rPr>
            </w:pPr>
            <w:r w:rsidRPr="00647027">
              <w:rPr>
                <w:rFonts w:ascii="Arial" w:hAnsi="Arial" w:cs="Arial"/>
                <w:b/>
              </w:rPr>
              <w:t>Other</w:t>
            </w:r>
            <w:r>
              <w:rPr>
                <w:rFonts w:ascii="Arial" w:hAnsi="Arial" w:cs="Arial"/>
              </w:rPr>
              <w:t xml:space="preserve"> </w:t>
            </w:r>
            <w:sdt>
              <w:sdtPr>
                <w:rPr>
                  <w:rFonts w:ascii="Arial" w:hAnsi="Arial" w:cs="Arial"/>
                  <w:shd w:val="clear" w:color="auto" w:fill="FFFFFF" w:themeFill="background1"/>
                </w:rPr>
                <w:id w:val="-276489078"/>
                <w14:checkbox>
                  <w14:checked w14:val="0"/>
                  <w14:checkedState w14:val="2612" w14:font="MS Gothic"/>
                  <w14:uncheckedState w14:val="2610" w14:font="MS Gothic"/>
                </w14:checkbox>
              </w:sdtPr>
              <w:sdtEndPr/>
              <w:sdtContent>
                <w:r w:rsidR="00B642B1">
                  <w:rPr>
                    <w:rFonts w:ascii="MS Gothic" w:eastAsia="MS Gothic" w:hAnsi="MS Gothic" w:cs="Arial" w:hint="eastAsia"/>
                    <w:shd w:val="clear" w:color="auto" w:fill="FFFFFF" w:themeFill="background1"/>
                  </w:rPr>
                  <w:t>☐</w:t>
                </w:r>
              </w:sdtContent>
            </w:sdt>
            <w:r w:rsidR="00AB1450">
              <w:rPr>
                <w:rFonts w:ascii="Arial" w:hAnsi="Arial" w:cs="Arial"/>
              </w:rPr>
              <w:t xml:space="preserve">    </w:t>
            </w:r>
            <w:r>
              <w:rPr>
                <w:rFonts w:ascii="Arial" w:hAnsi="Arial" w:cs="Arial"/>
              </w:rPr>
              <w:t>______________________________</w:t>
            </w:r>
          </w:p>
          <w:p w:rsidR="00C83C5F" w:rsidRPr="00C83C5F" w:rsidRDefault="00C83C5F" w:rsidP="00F54495">
            <w:pPr>
              <w:rPr>
                <w:sz w:val="8"/>
              </w:rPr>
            </w:pPr>
          </w:p>
        </w:tc>
      </w:tr>
      <w:tr w:rsidR="00C83C5F" w:rsidRPr="00C83C5F" w:rsidTr="00B642B1">
        <w:tc>
          <w:tcPr>
            <w:tcW w:w="5331" w:type="dxa"/>
            <w:gridSpan w:val="3"/>
          </w:tcPr>
          <w:p w:rsidR="00C83C5F" w:rsidRPr="00C83C5F" w:rsidRDefault="00C83C5F" w:rsidP="00F54495">
            <w:pPr>
              <w:rPr>
                <w:sz w:val="8"/>
              </w:rPr>
            </w:pPr>
          </w:p>
        </w:tc>
        <w:tc>
          <w:tcPr>
            <w:tcW w:w="1390" w:type="dxa"/>
          </w:tcPr>
          <w:p w:rsidR="00C83C5F" w:rsidRPr="00C83C5F" w:rsidRDefault="00C83C5F" w:rsidP="00F54495">
            <w:pPr>
              <w:rPr>
                <w:sz w:val="8"/>
              </w:rPr>
            </w:pPr>
          </w:p>
        </w:tc>
        <w:tc>
          <w:tcPr>
            <w:tcW w:w="4069" w:type="dxa"/>
            <w:gridSpan w:val="2"/>
          </w:tcPr>
          <w:p w:rsidR="00C83C5F" w:rsidRPr="00C83C5F" w:rsidRDefault="00C83C5F" w:rsidP="00F54495">
            <w:pPr>
              <w:rPr>
                <w:sz w:val="8"/>
              </w:rPr>
            </w:pPr>
          </w:p>
        </w:tc>
      </w:tr>
      <w:tr w:rsidR="008E53DA" w:rsidRPr="00C83C5F" w:rsidTr="00B642B1">
        <w:tc>
          <w:tcPr>
            <w:tcW w:w="5331" w:type="dxa"/>
            <w:gridSpan w:val="3"/>
          </w:tcPr>
          <w:p w:rsidR="008E53DA" w:rsidRPr="00647027" w:rsidRDefault="008E53DA" w:rsidP="008E53DA">
            <w:pPr>
              <w:rPr>
                <w:rFonts w:ascii="Arial" w:hAnsi="Arial" w:cs="Arial"/>
                <w:b/>
              </w:rPr>
            </w:pPr>
            <w:r w:rsidRPr="00647027">
              <w:rPr>
                <w:rFonts w:ascii="Arial" w:hAnsi="Arial" w:cs="Arial"/>
                <w:b/>
              </w:rPr>
              <w:t>Who lives in the accommodation?</w:t>
            </w:r>
          </w:p>
          <w:p w:rsidR="008E53DA" w:rsidRPr="00C83C5F" w:rsidRDefault="008E53DA" w:rsidP="00F54495">
            <w:pPr>
              <w:rPr>
                <w:sz w:val="8"/>
              </w:rPr>
            </w:pPr>
          </w:p>
        </w:tc>
        <w:tc>
          <w:tcPr>
            <w:tcW w:w="5459" w:type="dxa"/>
            <w:gridSpan w:val="3"/>
            <w:shd w:val="clear" w:color="auto" w:fill="FFFFFF" w:themeFill="background1"/>
          </w:tcPr>
          <w:p w:rsidR="008E53DA" w:rsidRPr="00C83C5F" w:rsidRDefault="008E53DA" w:rsidP="00AB1450"/>
        </w:tc>
      </w:tr>
      <w:tr w:rsidR="008E53DA" w:rsidRPr="00C055F9" w:rsidTr="00B642B1">
        <w:tc>
          <w:tcPr>
            <w:tcW w:w="2674" w:type="dxa"/>
            <w:gridSpan w:val="2"/>
          </w:tcPr>
          <w:p w:rsidR="008E53DA" w:rsidRPr="00C055F9" w:rsidRDefault="008E53DA" w:rsidP="008E53DA">
            <w:pPr>
              <w:rPr>
                <w:rFonts w:ascii="Arial" w:hAnsi="Arial" w:cs="Arial"/>
                <w:b/>
                <w:sz w:val="8"/>
                <w:szCs w:val="8"/>
              </w:rPr>
            </w:pPr>
          </w:p>
        </w:tc>
        <w:tc>
          <w:tcPr>
            <w:tcW w:w="2657" w:type="dxa"/>
          </w:tcPr>
          <w:p w:rsidR="008E53DA" w:rsidRPr="00C055F9" w:rsidRDefault="008E53DA" w:rsidP="00F54495">
            <w:pPr>
              <w:rPr>
                <w:sz w:val="8"/>
                <w:szCs w:val="8"/>
              </w:rPr>
            </w:pPr>
          </w:p>
        </w:tc>
        <w:tc>
          <w:tcPr>
            <w:tcW w:w="1390" w:type="dxa"/>
          </w:tcPr>
          <w:p w:rsidR="008E53DA" w:rsidRPr="00C055F9" w:rsidRDefault="008E53DA" w:rsidP="00F54495">
            <w:pPr>
              <w:rPr>
                <w:sz w:val="8"/>
                <w:szCs w:val="8"/>
              </w:rPr>
            </w:pPr>
          </w:p>
        </w:tc>
        <w:tc>
          <w:tcPr>
            <w:tcW w:w="4069" w:type="dxa"/>
            <w:gridSpan w:val="2"/>
          </w:tcPr>
          <w:p w:rsidR="008E53DA" w:rsidRPr="00C055F9" w:rsidRDefault="008E53DA" w:rsidP="00F54495">
            <w:pPr>
              <w:rPr>
                <w:sz w:val="8"/>
                <w:szCs w:val="8"/>
              </w:rPr>
            </w:pPr>
          </w:p>
        </w:tc>
      </w:tr>
      <w:tr w:rsidR="008E53DA" w:rsidRPr="00C83C5F" w:rsidTr="00B642B1">
        <w:tc>
          <w:tcPr>
            <w:tcW w:w="5331" w:type="dxa"/>
            <w:gridSpan w:val="3"/>
          </w:tcPr>
          <w:p w:rsidR="008E53DA" w:rsidRPr="00647027" w:rsidRDefault="008E53DA" w:rsidP="008E53DA">
            <w:pPr>
              <w:rPr>
                <w:rFonts w:ascii="Arial" w:hAnsi="Arial" w:cs="Arial"/>
                <w:b/>
              </w:rPr>
            </w:pPr>
            <w:r w:rsidRPr="00647027">
              <w:rPr>
                <w:rFonts w:ascii="Arial" w:hAnsi="Arial" w:cs="Arial"/>
                <w:b/>
              </w:rPr>
              <w:t>Any identified risks e.g. poor street lighting, hoarding, health and safety risk, dogs etc?</w:t>
            </w:r>
          </w:p>
          <w:p w:rsidR="008E53DA" w:rsidRPr="00C83C5F" w:rsidRDefault="008E53DA" w:rsidP="00F54495">
            <w:pPr>
              <w:rPr>
                <w:sz w:val="8"/>
              </w:rPr>
            </w:pPr>
          </w:p>
        </w:tc>
        <w:tc>
          <w:tcPr>
            <w:tcW w:w="5459" w:type="dxa"/>
            <w:gridSpan w:val="3"/>
            <w:shd w:val="clear" w:color="auto" w:fill="FFFFFF" w:themeFill="background1"/>
          </w:tcPr>
          <w:p w:rsidR="008E53DA" w:rsidRPr="00C83C5F" w:rsidRDefault="008E53DA" w:rsidP="00AB1450"/>
        </w:tc>
      </w:tr>
      <w:tr w:rsidR="008E53DA" w:rsidRPr="00C83C5F" w:rsidTr="00AB1450">
        <w:tc>
          <w:tcPr>
            <w:tcW w:w="2665" w:type="dxa"/>
          </w:tcPr>
          <w:p w:rsidR="008E53DA" w:rsidRPr="00647027" w:rsidRDefault="008E53DA" w:rsidP="008E53DA">
            <w:pPr>
              <w:rPr>
                <w:rFonts w:ascii="Arial" w:hAnsi="Arial" w:cs="Arial"/>
                <w:b/>
              </w:rPr>
            </w:pPr>
            <w:r w:rsidRPr="00647027">
              <w:rPr>
                <w:rFonts w:ascii="Arial" w:hAnsi="Arial" w:cs="Arial"/>
                <w:b/>
              </w:rPr>
              <w:t xml:space="preserve">Key Safe?     </w:t>
            </w:r>
          </w:p>
        </w:tc>
        <w:tc>
          <w:tcPr>
            <w:tcW w:w="2666" w:type="dxa"/>
            <w:gridSpan w:val="2"/>
            <w:shd w:val="clear" w:color="auto" w:fill="auto"/>
          </w:tcPr>
          <w:p w:rsidR="008E53DA" w:rsidRPr="00647027" w:rsidRDefault="008E53DA" w:rsidP="008E53DA">
            <w:pPr>
              <w:rPr>
                <w:rFonts w:ascii="Arial" w:hAnsi="Arial" w:cs="Arial"/>
                <w:b/>
              </w:rPr>
            </w:pPr>
            <w:r w:rsidRPr="00647027">
              <w:rPr>
                <w:rFonts w:ascii="Arial" w:hAnsi="Arial" w:cs="Arial"/>
                <w:bCs/>
              </w:rPr>
              <w:t xml:space="preserve">Yes </w:t>
            </w:r>
            <w:sdt>
              <w:sdtPr>
                <w:rPr>
                  <w:rFonts w:ascii="Arial" w:hAnsi="Arial" w:cs="Arial"/>
                  <w:shd w:val="clear" w:color="auto" w:fill="FFFFFF" w:themeFill="background1"/>
                </w:rPr>
                <w:id w:val="2101519743"/>
                <w14:checkbox>
                  <w14:checked w14:val="0"/>
                  <w14:checkedState w14:val="2612" w14:font="MS Gothic"/>
                  <w14:uncheckedState w14:val="2610" w14:font="MS Gothic"/>
                </w14:checkbox>
              </w:sdtPr>
              <w:sdtEndPr/>
              <w:sdtContent>
                <w:r w:rsidR="00B642B1">
                  <w:rPr>
                    <w:rFonts w:ascii="MS Gothic" w:eastAsia="MS Gothic" w:hAnsi="MS Gothic" w:cs="Arial" w:hint="eastAsia"/>
                    <w:shd w:val="clear" w:color="auto" w:fill="FFFFFF" w:themeFill="background1"/>
                  </w:rPr>
                  <w:t>☐</w:t>
                </w:r>
              </w:sdtContent>
            </w:sdt>
            <w:r w:rsidRPr="00647027">
              <w:rPr>
                <w:rFonts w:ascii="Arial" w:hAnsi="Arial" w:cs="Arial"/>
              </w:rPr>
              <w:t xml:space="preserve">  No  </w:t>
            </w:r>
            <w:sdt>
              <w:sdtPr>
                <w:rPr>
                  <w:rFonts w:ascii="Arial" w:hAnsi="Arial" w:cs="Arial"/>
                  <w:shd w:val="clear" w:color="auto" w:fill="FFFFFF" w:themeFill="background1"/>
                </w:rPr>
                <w:id w:val="1330481082"/>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p>
        </w:tc>
        <w:tc>
          <w:tcPr>
            <w:tcW w:w="2729" w:type="dxa"/>
            <w:gridSpan w:val="2"/>
            <w:shd w:val="clear" w:color="auto" w:fill="auto"/>
          </w:tcPr>
          <w:p w:rsidR="008E53DA" w:rsidRPr="00BE56BD" w:rsidRDefault="008E53DA" w:rsidP="00BE56BD">
            <w:pPr>
              <w:rPr>
                <w:rFonts w:ascii="Arial" w:hAnsi="Arial" w:cs="Arial"/>
                <w:b/>
              </w:rPr>
            </w:pPr>
            <w:r w:rsidRPr="00647027">
              <w:rPr>
                <w:rFonts w:ascii="Arial" w:hAnsi="Arial" w:cs="Arial"/>
                <w:b/>
              </w:rPr>
              <w:t>Lifeline in place?</w:t>
            </w:r>
          </w:p>
        </w:tc>
        <w:tc>
          <w:tcPr>
            <w:tcW w:w="2730" w:type="dxa"/>
            <w:shd w:val="clear" w:color="auto" w:fill="auto"/>
          </w:tcPr>
          <w:p w:rsidR="008E53DA" w:rsidRPr="00BE56BD" w:rsidRDefault="008E53DA" w:rsidP="00BE56BD">
            <w:pPr>
              <w:rPr>
                <w:rFonts w:ascii="Arial" w:hAnsi="Arial" w:cs="Arial"/>
                <w:b/>
              </w:rPr>
            </w:pPr>
            <w:r w:rsidRPr="00647027">
              <w:rPr>
                <w:rFonts w:ascii="Arial" w:hAnsi="Arial" w:cs="Arial"/>
                <w:bCs/>
              </w:rPr>
              <w:t xml:space="preserve">Yes </w:t>
            </w:r>
            <w:sdt>
              <w:sdtPr>
                <w:rPr>
                  <w:rFonts w:ascii="Arial" w:hAnsi="Arial" w:cs="Arial"/>
                </w:rPr>
                <w:id w:val="-1663688060"/>
                <w14:checkbox>
                  <w14:checked w14:val="0"/>
                  <w14:checkedState w14:val="2612" w14:font="MS Gothic"/>
                  <w14:uncheckedState w14:val="2610" w14:font="MS Gothic"/>
                </w14:checkbox>
              </w:sdtPr>
              <w:sdtEndPr/>
              <w:sdtContent>
                <w:r w:rsidRPr="00647027">
                  <w:rPr>
                    <w:rFonts w:ascii="Segoe UI Symbol" w:eastAsia="MS Gothic" w:hAnsi="Segoe UI Symbol" w:cs="Segoe UI Symbol"/>
                  </w:rPr>
                  <w:t>☐</w:t>
                </w:r>
              </w:sdtContent>
            </w:sdt>
            <w:r w:rsidRPr="00647027">
              <w:rPr>
                <w:rFonts w:ascii="Arial" w:hAnsi="Arial" w:cs="Arial"/>
              </w:rPr>
              <w:t xml:space="preserve">  No  </w:t>
            </w:r>
            <w:sdt>
              <w:sdtPr>
                <w:rPr>
                  <w:rFonts w:ascii="Arial" w:hAnsi="Arial" w:cs="Arial"/>
                </w:rPr>
                <w:id w:val="2064363494"/>
                <w14:checkbox>
                  <w14:checked w14:val="0"/>
                  <w14:checkedState w14:val="2612" w14:font="MS Gothic"/>
                  <w14:uncheckedState w14:val="2610" w14:font="MS Gothic"/>
                </w14:checkbox>
              </w:sdtPr>
              <w:sdtEndPr/>
              <w:sdtContent>
                <w:r w:rsidRPr="00647027">
                  <w:rPr>
                    <w:rFonts w:ascii="Segoe UI Symbol" w:eastAsia="MS Gothic" w:hAnsi="Segoe UI Symbol" w:cs="Segoe UI Symbol"/>
                  </w:rPr>
                  <w:t>☐</w:t>
                </w:r>
              </w:sdtContent>
            </w:sdt>
          </w:p>
        </w:tc>
      </w:tr>
      <w:tr w:rsidR="008E53DA" w:rsidRPr="008E53DA" w:rsidTr="00B642B1">
        <w:tc>
          <w:tcPr>
            <w:tcW w:w="2665" w:type="dxa"/>
          </w:tcPr>
          <w:p w:rsidR="008E53DA" w:rsidRPr="008E53DA" w:rsidRDefault="008E53DA" w:rsidP="008E53DA">
            <w:pPr>
              <w:rPr>
                <w:rFonts w:ascii="Arial" w:hAnsi="Arial" w:cs="Arial"/>
                <w:b/>
                <w:sz w:val="8"/>
              </w:rPr>
            </w:pPr>
          </w:p>
        </w:tc>
        <w:tc>
          <w:tcPr>
            <w:tcW w:w="2666" w:type="dxa"/>
            <w:gridSpan w:val="2"/>
          </w:tcPr>
          <w:p w:rsidR="008E53DA" w:rsidRPr="008E53DA" w:rsidRDefault="008E53DA" w:rsidP="008E53DA">
            <w:pPr>
              <w:rPr>
                <w:rFonts w:ascii="Arial" w:hAnsi="Arial" w:cs="Arial"/>
                <w:b/>
                <w:sz w:val="8"/>
              </w:rPr>
            </w:pPr>
          </w:p>
        </w:tc>
        <w:tc>
          <w:tcPr>
            <w:tcW w:w="2729" w:type="dxa"/>
            <w:gridSpan w:val="2"/>
            <w:shd w:val="clear" w:color="auto" w:fill="auto"/>
          </w:tcPr>
          <w:p w:rsidR="008E53DA" w:rsidRPr="008E53DA" w:rsidRDefault="008E53DA" w:rsidP="00F54495">
            <w:pPr>
              <w:rPr>
                <w:sz w:val="8"/>
              </w:rPr>
            </w:pPr>
          </w:p>
        </w:tc>
        <w:tc>
          <w:tcPr>
            <w:tcW w:w="2730" w:type="dxa"/>
            <w:shd w:val="clear" w:color="auto" w:fill="auto"/>
          </w:tcPr>
          <w:p w:rsidR="008E53DA" w:rsidRPr="008E53DA" w:rsidRDefault="008E53DA" w:rsidP="00F54495">
            <w:pPr>
              <w:rPr>
                <w:sz w:val="8"/>
              </w:rPr>
            </w:pPr>
          </w:p>
        </w:tc>
      </w:tr>
      <w:tr w:rsidR="008E53DA" w:rsidRPr="00C83C5F" w:rsidTr="00AB1450">
        <w:trPr>
          <w:trHeight w:val="427"/>
        </w:trPr>
        <w:tc>
          <w:tcPr>
            <w:tcW w:w="2665" w:type="dxa"/>
          </w:tcPr>
          <w:p w:rsidR="008E53DA" w:rsidRPr="00647027" w:rsidRDefault="008E53DA" w:rsidP="008E53DA">
            <w:pPr>
              <w:rPr>
                <w:rFonts w:ascii="Arial" w:hAnsi="Arial" w:cs="Arial"/>
                <w:b/>
              </w:rPr>
            </w:pPr>
            <w:r w:rsidRPr="00647027">
              <w:rPr>
                <w:rFonts w:ascii="Arial" w:hAnsi="Arial" w:cs="Arial"/>
                <w:b/>
              </w:rPr>
              <w:t>Location:</w:t>
            </w:r>
          </w:p>
        </w:tc>
        <w:tc>
          <w:tcPr>
            <w:tcW w:w="2666" w:type="dxa"/>
            <w:gridSpan w:val="2"/>
            <w:shd w:val="clear" w:color="auto" w:fill="auto"/>
          </w:tcPr>
          <w:p w:rsidR="008E53DA" w:rsidRPr="00647027" w:rsidRDefault="008E53DA" w:rsidP="008E53DA">
            <w:pPr>
              <w:rPr>
                <w:rFonts w:ascii="Arial" w:hAnsi="Arial" w:cs="Arial"/>
                <w:b/>
              </w:rPr>
            </w:pPr>
          </w:p>
        </w:tc>
        <w:tc>
          <w:tcPr>
            <w:tcW w:w="2729" w:type="dxa"/>
            <w:gridSpan w:val="2"/>
            <w:shd w:val="clear" w:color="auto" w:fill="auto"/>
          </w:tcPr>
          <w:p w:rsidR="008E53DA" w:rsidRPr="00C83C5F" w:rsidRDefault="008E53DA" w:rsidP="00F54495">
            <w:pPr>
              <w:rPr>
                <w:sz w:val="8"/>
              </w:rPr>
            </w:pPr>
            <w:r w:rsidRPr="00647027">
              <w:rPr>
                <w:rFonts w:ascii="Arial" w:hAnsi="Arial" w:cs="Arial"/>
                <w:b/>
              </w:rPr>
              <w:t>Monitoring Centre?</w:t>
            </w:r>
          </w:p>
        </w:tc>
        <w:tc>
          <w:tcPr>
            <w:tcW w:w="2730" w:type="dxa"/>
            <w:shd w:val="clear" w:color="auto" w:fill="FFFFFF" w:themeFill="background1"/>
          </w:tcPr>
          <w:p w:rsidR="008E53DA" w:rsidRPr="00C83C5F" w:rsidRDefault="008E53DA" w:rsidP="00AB1450"/>
        </w:tc>
      </w:tr>
      <w:tr w:rsidR="008E53DA" w:rsidRPr="008E53DA" w:rsidTr="00B642B1">
        <w:tc>
          <w:tcPr>
            <w:tcW w:w="2665" w:type="dxa"/>
          </w:tcPr>
          <w:p w:rsidR="008E53DA" w:rsidRPr="008E53DA" w:rsidRDefault="008E53DA" w:rsidP="008E53DA">
            <w:pPr>
              <w:rPr>
                <w:rFonts w:ascii="Arial" w:hAnsi="Arial" w:cs="Arial"/>
                <w:b/>
                <w:sz w:val="8"/>
              </w:rPr>
            </w:pPr>
          </w:p>
        </w:tc>
        <w:tc>
          <w:tcPr>
            <w:tcW w:w="2666" w:type="dxa"/>
            <w:gridSpan w:val="2"/>
          </w:tcPr>
          <w:p w:rsidR="008E53DA" w:rsidRPr="008E53DA" w:rsidRDefault="008E53DA" w:rsidP="008E53DA">
            <w:pPr>
              <w:rPr>
                <w:rFonts w:ascii="Arial" w:hAnsi="Arial" w:cs="Arial"/>
                <w:b/>
                <w:sz w:val="8"/>
              </w:rPr>
            </w:pPr>
          </w:p>
        </w:tc>
        <w:tc>
          <w:tcPr>
            <w:tcW w:w="2729" w:type="dxa"/>
            <w:gridSpan w:val="2"/>
            <w:shd w:val="clear" w:color="auto" w:fill="auto"/>
          </w:tcPr>
          <w:p w:rsidR="008E53DA" w:rsidRPr="008E53DA" w:rsidRDefault="008E53DA" w:rsidP="00F54495">
            <w:pPr>
              <w:rPr>
                <w:sz w:val="8"/>
              </w:rPr>
            </w:pPr>
          </w:p>
        </w:tc>
        <w:tc>
          <w:tcPr>
            <w:tcW w:w="2730" w:type="dxa"/>
            <w:shd w:val="clear" w:color="auto" w:fill="auto"/>
          </w:tcPr>
          <w:p w:rsidR="008E53DA" w:rsidRPr="008E53DA" w:rsidRDefault="008E53DA" w:rsidP="00F54495">
            <w:pPr>
              <w:rPr>
                <w:sz w:val="8"/>
              </w:rPr>
            </w:pPr>
          </w:p>
        </w:tc>
      </w:tr>
      <w:tr w:rsidR="008E53DA" w:rsidRPr="00C83C5F" w:rsidTr="00AB1450">
        <w:trPr>
          <w:trHeight w:val="335"/>
        </w:trPr>
        <w:tc>
          <w:tcPr>
            <w:tcW w:w="2665" w:type="dxa"/>
          </w:tcPr>
          <w:p w:rsidR="008E53DA" w:rsidRPr="00647027" w:rsidRDefault="008E53DA" w:rsidP="008E53DA">
            <w:pPr>
              <w:rPr>
                <w:rFonts w:ascii="Arial" w:hAnsi="Arial" w:cs="Arial"/>
                <w:b/>
              </w:rPr>
            </w:pPr>
            <w:r w:rsidRPr="00647027">
              <w:rPr>
                <w:rFonts w:ascii="Arial" w:hAnsi="Arial" w:cs="Arial"/>
                <w:b/>
              </w:rPr>
              <w:t>History of falls?</w:t>
            </w:r>
          </w:p>
        </w:tc>
        <w:tc>
          <w:tcPr>
            <w:tcW w:w="8125" w:type="dxa"/>
            <w:gridSpan w:val="5"/>
            <w:shd w:val="clear" w:color="auto" w:fill="FFFFFF" w:themeFill="background1"/>
          </w:tcPr>
          <w:p w:rsidR="008E53DA" w:rsidRPr="00C83C5F" w:rsidRDefault="008E53DA" w:rsidP="00AB1450"/>
        </w:tc>
      </w:tr>
      <w:tr w:rsidR="00BE56BD" w:rsidRPr="00BE56BD" w:rsidTr="00B642B1">
        <w:tc>
          <w:tcPr>
            <w:tcW w:w="2665" w:type="dxa"/>
          </w:tcPr>
          <w:p w:rsidR="00BE56BD" w:rsidRPr="00BE56BD" w:rsidRDefault="00BE56BD" w:rsidP="008E53DA">
            <w:pPr>
              <w:rPr>
                <w:rFonts w:ascii="Arial" w:hAnsi="Arial" w:cs="Arial"/>
                <w:b/>
                <w:sz w:val="8"/>
              </w:rPr>
            </w:pPr>
          </w:p>
        </w:tc>
        <w:tc>
          <w:tcPr>
            <w:tcW w:w="8125" w:type="dxa"/>
            <w:gridSpan w:val="5"/>
            <w:shd w:val="clear" w:color="auto" w:fill="auto"/>
          </w:tcPr>
          <w:p w:rsidR="00BE56BD" w:rsidRPr="00BE56BD" w:rsidRDefault="00BE56BD" w:rsidP="00F54495">
            <w:pPr>
              <w:rPr>
                <w:sz w:val="8"/>
              </w:rPr>
            </w:pPr>
          </w:p>
        </w:tc>
      </w:tr>
      <w:tr w:rsidR="00BE56BD" w:rsidRPr="00C83C5F" w:rsidTr="00B642B1">
        <w:tc>
          <w:tcPr>
            <w:tcW w:w="5331" w:type="dxa"/>
            <w:gridSpan w:val="3"/>
          </w:tcPr>
          <w:p w:rsidR="00BE56BD" w:rsidRPr="00647027" w:rsidRDefault="00BE56BD" w:rsidP="008E53DA">
            <w:pPr>
              <w:rPr>
                <w:rFonts w:ascii="Arial" w:hAnsi="Arial" w:cs="Arial"/>
                <w:b/>
              </w:rPr>
            </w:pPr>
            <w:r w:rsidRPr="00647027">
              <w:rPr>
                <w:rFonts w:ascii="Arial" w:hAnsi="Arial" w:cs="Arial"/>
                <w:b/>
              </w:rPr>
              <w:t xml:space="preserve">Does the client have a dementia diagnosis?  </w:t>
            </w:r>
          </w:p>
        </w:tc>
        <w:tc>
          <w:tcPr>
            <w:tcW w:w="5459" w:type="dxa"/>
            <w:gridSpan w:val="3"/>
            <w:shd w:val="clear" w:color="auto" w:fill="auto"/>
          </w:tcPr>
          <w:p w:rsidR="00BE56BD" w:rsidRPr="00BE56BD" w:rsidRDefault="00BE56BD" w:rsidP="00BE56BD">
            <w:pPr>
              <w:rPr>
                <w:rFonts w:ascii="Arial" w:hAnsi="Arial" w:cs="Arial"/>
                <w:b/>
              </w:rPr>
            </w:pPr>
            <w:r w:rsidRPr="00647027">
              <w:rPr>
                <w:rFonts w:ascii="Arial" w:hAnsi="Arial" w:cs="Arial"/>
                <w:bCs/>
              </w:rPr>
              <w:t xml:space="preserve">Yes </w:t>
            </w:r>
            <w:sdt>
              <w:sdtPr>
                <w:rPr>
                  <w:rFonts w:ascii="Arial" w:hAnsi="Arial" w:cs="Arial"/>
                  <w:shd w:val="clear" w:color="auto" w:fill="FFFFFF" w:themeFill="background1"/>
                </w:rPr>
                <w:id w:val="258261545"/>
                <w14:checkbox>
                  <w14:checked w14:val="0"/>
                  <w14:checkedState w14:val="2612" w14:font="MS Gothic"/>
                  <w14:uncheckedState w14:val="2610" w14:font="MS Gothic"/>
                </w14:checkbox>
              </w:sdtPr>
              <w:sdtEndPr/>
              <w:sdtContent>
                <w:r w:rsidR="00B642B1">
                  <w:rPr>
                    <w:rFonts w:ascii="MS Gothic" w:eastAsia="MS Gothic" w:hAnsi="MS Gothic" w:cs="Arial" w:hint="eastAsia"/>
                    <w:shd w:val="clear" w:color="auto" w:fill="FFFFFF" w:themeFill="background1"/>
                  </w:rPr>
                  <w:t>☐</w:t>
                </w:r>
              </w:sdtContent>
            </w:sdt>
            <w:r w:rsidR="00B642B1" w:rsidRPr="00647027">
              <w:rPr>
                <w:rFonts w:ascii="Arial" w:hAnsi="Arial" w:cs="Arial"/>
              </w:rPr>
              <w:t xml:space="preserve">  No  </w:t>
            </w:r>
            <w:sdt>
              <w:sdtPr>
                <w:rPr>
                  <w:rFonts w:ascii="Arial" w:hAnsi="Arial" w:cs="Arial"/>
                  <w:shd w:val="clear" w:color="auto" w:fill="FFFFFF" w:themeFill="background1"/>
                </w:rPr>
                <w:id w:val="-132717327"/>
                <w14:checkbox>
                  <w14:checked w14:val="0"/>
                  <w14:checkedState w14:val="2612" w14:font="MS Gothic"/>
                  <w14:uncheckedState w14:val="2610" w14:font="MS Gothic"/>
                </w14:checkbox>
              </w:sdtPr>
              <w:sdtEndPr/>
              <w:sdtContent>
                <w:r w:rsidR="00B642B1" w:rsidRPr="00B642B1">
                  <w:rPr>
                    <w:rFonts w:ascii="Segoe UI Symbol" w:eastAsia="MS Gothic" w:hAnsi="Segoe UI Symbol" w:cs="Segoe UI Symbol"/>
                    <w:shd w:val="clear" w:color="auto" w:fill="FFFFFF" w:themeFill="background1"/>
                  </w:rPr>
                  <w:t>☐</w:t>
                </w:r>
              </w:sdtContent>
            </w:sdt>
          </w:p>
        </w:tc>
      </w:tr>
      <w:tr w:rsidR="008E53DA" w:rsidRPr="00C055F9" w:rsidTr="00B642B1">
        <w:tc>
          <w:tcPr>
            <w:tcW w:w="2665" w:type="dxa"/>
          </w:tcPr>
          <w:p w:rsidR="008E53DA" w:rsidRPr="00C055F9" w:rsidRDefault="008E53DA" w:rsidP="008E53DA">
            <w:pPr>
              <w:rPr>
                <w:rFonts w:ascii="Arial" w:hAnsi="Arial" w:cs="Arial"/>
                <w:b/>
                <w:sz w:val="8"/>
                <w:szCs w:val="8"/>
              </w:rPr>
            </w:pPr>
          </w:p>
        </w:tc>
        <w:tc>
          <w:tcPr>
            <w:tcW w:w="2666" w:type="dxa"/>
            <w:gridSpan w:val="2"/>
          </w:tcPr>
          <w:p w:rsidR="008E53DA" w:rsidRPr="00C055F9" w:rsidRDefault="008E53DA" w:rsidP="008E53DA">
            <w:pPr>
              <w:rPr>
                <w:rFonts w:ascii="Arial" w:hAnsi="Arial" w:cs="Arial"/>
                <w:b/>
                <w:sz w:val="8"/>
                <w:szCs w:val="8"/>
              </w:rPr>
            </w:pPr>
          </w:p>
        </w:tc>
        <w:tc>
          <w:tcPr>
            <w:tcW w:w="2729" w:type="dxa"/>
            <w:gridSpan w:val="2"/>
            <w:shd w:val="clear" w:color="auto" w:fill="auto"/>
          </w:tcPr>
          <w:p w:rsidR="008E53DA" w:rsidRPr="00C055F9" w:rsidRDefault="008E53DA" w:rsidP="00F54495">
            <w:pPr>
              <w:rPr>
                <w:sz w:val="8"/>
                <w:szCs w:val="8"/>
              </w:rPr>
            </w:pPr>
          </w:p>
        </w:tc>
        <w:tc>
          <w:tcPr>
            <w:tcW w:w="2730" w:type="dxa"/>
            <w:shd w:val="clear" w:color="auto" w:fill="auto"/>
          </w:tcPr>
          <w:p w:rsidR="008E53DA" w:rsidRPr="00C055F9" w:rsidRDefault="008E53DA" w:rsidP="00F54495">
            <w:pPr>
              <w:rPr>
                <w:sz w:val="8"/>
                <w:szCs w:val="8"/>
              </w:rPr>
            </w:pPr>
          </w:p>
        </w:tc>
      </w:tr>
      <w:tr w:rsidR="00BE56BD" w:rsidRPr="00C83C5F" w:rsidTr="00B642B1">
        <w:tc>
          <w:tcPr>
            <w:tcW w:w="5331" w:type="dxa"/>
            <w:gridSpan w:val="3"/>
          </w:tcPr>
          <w:p w:rsidR="00BE56BD" w:rsidRPr="00647027" w:rsidRDefault="00BE56BD" w:rsidP="00BE56BD">
            <w:pPr>
              <w:rPr>
                <w:rFonts w:ascii="Arial" w:hAnsi="Arial" w:cs="Arial"/>
                <w:b/>
              </w:rPr>
            </w:pPr>
            <w:r w:rsidRPr="00647027">
              <w:rPr>
                <w:rFonts w:ascii="Arial" w:hAnsi="Arial" w:cs="Arial"/>
                <w:b/>
              </w:rPr>
              <w:t>If yes, what type of dementia do they have and when was the diagnosis received?</w:t>
            </w:r>
          </w:p>
          <w:p w:rsidR="00BE56BD" w:rsidRPr="00647027" w:rsidRDefault="00BE56BD" w:rsidP="008E53DA">
            <w:pPr>
              <w:rPr>
                <w:rFonts w:ascii="Arial" w:hAnsi="Arial" w:cs="Arial"/>
                <w:b/>
              </w:rPr>
            </w:pPr>
          </w:p>
        </w:tc>
        <w:tc>
          <w:tcPr>
            <w:tcW w:w="5459" w:type="dxa"/>
            <w:gridSpan w:val="3"/>
            <w:shd w:val="clear" w:color="auto" w:fill="FFFFFF" w:themeFill="background1"/>
          </w:tcPr>
          <w:p w:rsidR="00BE56BD" w:rsidRPr="00C83C5F" w:rsidRDefault="00BE56BD" w:rsidP="00AB1450"/>
        </w:tc>
      </w:tr>
      <w:tr w:rsidR="00BE56BD" w:rsidRPr="00C055F9" w:rsidTr="00B642B1">
        <w:tc>
          <w:tcPr>
            <w:tcW w:w="5331" w:type="dxa"/>
            <w:gridSpan w:val="3"/>
          </w:tcPr>
          <w:p w:rsidR="00BE56BD" w:rsidRPr="00C055F9" w:rsidRDefault="00BE56BD" w:rsidP="00BE56BD">
            <w:pPr>
              <w:rPr>
                <w:rFonts w:ascii="Arial" w:hAnsi="Arial" w:cs="Arial"/>
                <w:b/>
                <w:sz w:val="8"/>
                <w:szCs w:val="8"/>
              </w:rPr>
            </w:pPr>
          </w:p>
        </w:tc>
        <w:tc>
          <w:tcPr>
            <w:tcW w:w="5459" w:type="dxa"/>
            <w:gridSpan w:val="3"/>
            <w:shd w:val="clear" w:color="auto" w:fill="auto"/>
          </w:tcPr>
          <w:p w:rsidR="00BE56BD" w:rsidRPr="00C055F9" w:rsidRDefault="00BE56BD" w:rsidP="00F54495">
            <w:pPr>
              <w:rPr>
                <w:sz w:val="8"/>
                <w:szCs w:val="8"/>
              </w:rPr>
            </w:pPr>
          </w:p>
        </w:tc>
      </w:tr>
      <w:tr w:rsidR="00BE56BD" w:rsidRPr="00C83C5F" w:rsidTr="00B642B1">
        <w:tc>
          <w:tcPr>
            <w:tcW w:w="5331" w:type="dxa"/>
            <w:gridSpan w:val="3"/>
          </w:tcPr>
          <w:p w:rsidR="00BE56BD" w:rsidRPr="00647027" w:rsidRDefault="00BE56BD" w:rsidP="00BE56BD">
            <w:pPr>
              <w:rPr>
                <w:rFonts w:ascii="Arial" w:hAnsi="Arial" w:cs="Arial"/>
                <w:b/>
              </w:rPr>
            </w:pPr>
            <w:r w:rsidRPr="00647027">
              <w:rPr>
                <w:rFonts w:ascii="Arial" w:hAnsi="Arial" w:cs="Arial"/>
                <w:b/>
              </w:rPr>
              <w:t xml:space="preserve">If no, is the client worried about their memory?  </w:t>
            </w:r>
          </w:p>
        </w:tc>
        <w:tc>
          <w:tcPr>
            <w:tcW w:w="5459" w:type="dxa"/>
            <w:gridSpan w:val="3"/>
            <w:shd w:val="clear" w:color="auto" w:fill="auto"/>
          </w:tcPr>
          <w:p w:rsidR="00BE56BD" w:rsidRPr="00C83C5F" w:rsidRDefault="00BE56BD" w:rsidP="00F54495">
            <w:pPr>
              <w:rPr>
                <w:sz w:val="8"/>
              </w:rPr>
            </w:pPr>
          </w:p>
        </w:tc>
      </w:tr>
      <w:tr w:rsidR="00BE56BD" w:rsidRPr="00C055F9" w:rsidTr="00B642B1">
        <w:tc>
          <w:tcPr>
            <w:tcW w:w="5331" w:type="dxa"/>
            <w:gridSpan w:val="3"/>
          </w:tcPr>
          <w:p w:rsidR="00BE56BD" w:rsidRPr="00C055F9" w:rsidRDefault="00BE56BD" w:rsidP="00BE56BD">
            <w:pPr>
              <w:rPr>
                <w:rFonts w:ascii="Arial" w:hAnsi="Arial" w:cs="Arial"/>
                <w:b/>
                <w:sz w:val="8"/>
                <w:szCs w:val="8"/>
              </w:rPr>
            </w:pPr>
          </w:p>
        </w:tc>
        <w:tc>
          <w:tcPr>
            <w:tcW w:w="5459" w:type="dxa"/>
            <w:gridSpan w:val="3"/>
            <w:shd w:val="clear" w:color="auto" w:fill="auto"/>
          </w:tcPr>
          <w:p w:rsidR="00BE56BD" w:rsidRPr="00C055F9" w:rsidRDefault="00BE56BD" w:rsidP="00F54495">
            <w:pPr>
              <w:rPr>
                <w:sz w:val="8"/>
                <w:szCs w:val="8"/>
              </w:rPr>
            </w:pPr>
          </w:p>
        </w:tc>
      </w:tr>
      <w:tr w:rsidR="00BE56BD" w:rsidRPr="00C83C5F" w:rsidTr="00B642B1">
        <w:tc>
          <w:tcPr>
            <w:tcW w:w="5331" w:type="dxa"/>
            <w:gridSpan w:val="3"/>
          </w:tcPr>
          <w:p w:rsidR="00BE56BD" w:rsidRPr="00647027" w:rsidRDefault="00BE56BD" w:rsidP="00BE56BD">
            <w:pPr>
              <w:rPr>
                <w:rFonts w:ascii="Arial" w:hAnsi="Arial" w:cs="Arial"/>
                <w:b/>
              </w:rPr>
            </w:pPr>
            <w:proofErr w:type="gramStart"/>
            <w:r w:rsidRPr="00647027">
              <w:rPr>
                <w:rFonts w:ascii="Arial" w:hAnsi="Arial" w:cs="Arial"/>
                <w:b/>
              </w:rPr>
              <w:t>Does</w:t>
            </w:r>
            <w:proofErr w:type="gramEnd"/>
            <w:r w:rsidRPr="00647027">
              <w:rPr>
                <w:rFonts w:ascii="Arial" w:hAnsi="Arial" w:cs="Arial"/>
                <w:b/>
              </w:rPr>
              <w:t xml:space="preserve"> the client display behaviours that challenge?  </w:t>
            </w:r>
          </w:p>
        </w:tc>
        <w:tc>
          <w:tcPr>
            <w:tcW w:w="5459" w:type="dxa"/>
            <w:gridSpan w:val="3"/>
            <w:shd w:val="clear" w:color="auto" w:fill="auto"/>
          </w:tcPr>
          <w:p w:rsidR="00BE56BD" w:rsidRPr="00C83C5F" w:rsidRDefault="00C055F9" w:rsidP="00F54495">
            <w:pPr>
              <w:rPr>
                <w:sz w:val="8"/>
              </w:rPr>
            </w:pPr>
            <w:r w:rsidRPr="00647027">
              <w:rPr>
                <w:rFonts w:ascii="Arial" w:hAnsi="Arial" w:cs="Arial"/>
                <w:bCs/>
              </w:rPr>
              <w:t xml:space="preserve">Yes </w:t>
            </w:r>
            <w:r w:rsidR="00B642B1" w:rsidRPr="00B642B1">
              <w:rPr>
                <w:rFonts w:ascii="Arial" w:hAnsi="Arial" w:cs="Arial"/>
                <w:shd w:val="clear" w:color="auto" w:fill="FFFFFF" w:themeFill="background1"/>
              </w:rPr>
              <w:t xml:space="preserve"> </w:t>
            </w:r>
            <w:sdt>
              <w:sdtPr>
                <w:rPr>
                  <w:rFonts w:ascii="Arial" w:hAnsi="Arial" w:cs="Arial"/>
                  <w:shd w:val="clear" w:color="auto" w:fill="FFFFFF" w:themeFill="background1"/>
                </w:rPr>
                <w:id w:val="1625584869"/>
                <w14:checkbox>
                  <w14:checked w14:val="0"/>
                  <w14:checkedState w14:val="2612" w14:font="MS Gothic"/>
                  <w14:uncheckedState w14:val="2610" w14:font="MS Gothic"/>
                </w14:checkbox>
              </w:sdtPr>
              <w:sdtEndPr/>
              <w:sdtContent>
                <w:r w:rsidR="00B642B1">
                  <w:rPr>
                    <w:rFonts w:ascii="MS Gothic" w:eastAsia="MS Gothic" w:hAnsi="MS Gothic" w:cs="Arial" w:hint="eastAsia"/>
                    <w:shd w:val="clear" w:color="auto" w:fill="FFFFFF" w:themeFill="background1"/>
                  </w:rPr>
                  <w:t>☐</w:t>
                </w:r>
              </w:sdtContent>
            </w:sdt>
            <w:r w:rsidR="00B642B1" w:rsidRPr="00647027">
              <w:rPr>
                <w:rFonts w:ascii="Arial" w:hAnsi="Arial" w:cs="Arial"/>
              </w:rPr>
              <w:t xml:space="preserve">  No  </w:t>
            </w:r>
            <w:sdt>
              <w:sdtPr>
                <w:rPr>
                  <w:rFonts w:ascii="Arial" w:hAnsi="Arial" w:cs="Arial"/>
                  <w:shd w:val="clear" w:color="auto" w:fill="FFFFFF" w:themeFill="background1"/>
                </w:rPr>
                <w:id w:val="-533735414"/>
                <w14:checkbox>
                  <w14:checked w14:val="0"/>
                  <w14:checkedState w14:val="2612" w14:font="MS Gothic"/>
                  <w14:uncheckedState w14:val="2610" w14:font="MS Gothic"/>
                </w14:checkbox>
              </w:sdtPr>
              <w:sdtEndPr/>
              <w:sdtContent>
                <w:r w:rsidR="00B642B1" w:rsidRPr="00B642B1">
                  <w:rPr>
                    <w:rFonts w:ascii="Segoe UI Symbol" w:eastAsia="MS Gothic" w:hAnsi="Segoe UI Symbol" w:cs="Segoe UI Symbol"/>
                    <w:shd w:val="clear" w:color="auto" w:fill="FFFFFF" w:themeFill="background1"/>
                  </w:rPr>
                  <w:t>☐</w:t>
                </w:r>
              </w:sdtContent>
            </w:sdt>
          </w:p>
        </w:tc>
      </w:tr>
      <w:tr w:rsidR="00BE56BD" w:rsidRPr="00C83C5F" w:rsidTr="00B642B1">
        <w:tc>
          <w:tcPr>
            <w:tcW w:w="5331" w:type="dxa"/>
            <w:gridSpan w:val="3"/>
          </w:tcPr>
          <w:p w:rsidR="00BE56BD" w:rsidRPr="00C055F9" w:rsidRDefault="00BE56BD" w:rsidP="00BE56BD">
            <w:pPr>
              <w:rPr>
                <w:rFonts w:ascii="Arial" w:hAnsi="Arial" w:cs="Arial"/>
                <w:b/>
                <w:sz w:val="8"/>
                <w:szCs w:val="8"/>
              </w:rPr>
            </w:pPr>
          </w:p>
        </w:tc>
        <w:tc>
          <w:tcPr>
            <w:tcW w:w="5459" w:type="dxa"/>
            <w:gridSpan w:val="3"/>
            <w:shd w:val="clear" w:color="auto" w:fill="auto"/>
          </w:tcPr>
          <w:p w:rsidR="00BE56BD" w:rsidRPr="00C055F9" w:rsidRDefault="00BE56BD" w:rsidP="00F54495">
            <w:pPr>
              <w:rPr>
                <w:sz w:val="8"/>
                <w:szCs w:val="8"/>
              </w:rPr>
            </w:pPr>
          </w:p>
        </w:tc>
      </w:tr>
      <w:tr w:rsidR="00BE56BD" w:rsidRPr="00C83C5F" w:rsidTr="00AB1450">
        <w:trPr>
          <w:trHeight w:val="414"/>
        </w:trPr>
        <w:tc>
          <w:tcPr>
            <w:tcW w:w="5331" w:type="dxa"/>
            <w:gridSpan w:val="3"/>
          </w:tcPr>
          <w:p w:rsidR="00BE56BD" w:rsidRPr="00647027" w:rsidRDefault="00BE56BD" w:rsidP="00BE56BD">
            <w:pPr>
              <w:rPr>
                <w:rFonts w:ascii="Arial" w:hAnsi="Arial" w:cs="Arial"/>
                <w:b/>
              </w:rPr>
            </w:pPr>
            <w:r w:rsidRPr="00647027">
              <w:rPr>
                <w:rFonts w:ascii="Arial" w:hAnsi="Arial" w:cs="Arial"/>
                <w:b/>
              </w:rPr>
              <w:t>If yes, what are these:</w:t>
            </w:r>
          </w:p>
        </w:tc>
        <w:tc>
          <w:tcPr>
            <w:tcW w:w="5459" w:type="dxa"/>
            <w:gridSpan w:val="3"/>
            <w:shd w:val="clear" w:color="auto" w:fill="FFFFFF" w:themeFill="background1"/>
          </w:tcPr>
          <w:p w:rsidR="00BE56BD" w:rsidRPr="00C83C5F" w:rsidRDefault="00BE56BD" w:rsidP="00AB1450"/>
        </w:tc>
      </w:tr>
      <w:tr w:rsidR="00BE56BD" w:rsidRPr="00C83C5F" w:rsidTr="00B642B1">
        <w:tc>
          <w:tcPr>
            <w:tcW w:w="5331" w:type="dxa"/>
            <w:gridSpan w:val="3"/>
          </w:tcPr>
          <w:p w:rsidR="00BE56BD" w:rsidRPr="00C055F9" w:rsidRDefault="00BE56BD" w:rsidP="00BE56BD">
            <w:pPr>
              <w:rPr>
                <w:rFonts w:ascii="Arial" w:hAnsi="Arial" w:cs="Arial"/>
                <w:b/>
                <w:sz w:val="8"/>
                <w:szCs w:val="8"/>
              </w:rPr>
            </w:pPr>
          </w:p>
        </w:tc>
        <w:tc>
          <w:tcPr>
            <w:tcW w:w="5459" w:type="dxa"/>
            <w:gridSpan w:val="3"/>
            <w:shd w:val="clear" w:color="auto" w:fill="auto"/>
          </w:tcPr>
          <w:p w:rsidR="00BE56BD" w:rsidRPr="00C055F9" w:rsidRDefault="00BE56BD" w:rsidP="00F54495">
            <w:pPr>
              <w:rPr>
                <w:sz w:val="8"/>
                <w:szCs w:val="8"/>
              </w:rPr>
            </w:pPr>
          </w:p>
        </w:tc>
      </w:tr>
      <w:tr w:rsidR="00BE56BD" w:rsidRPr="00C83C5F" w:rsidTr="00AB1450">
        <w:trPr>
          <w:trHeight w:val="349"/>
        </w:trPr>
        <w:tc>
          <w:tcPr>
            <w:tcW w:w="5331" w:type="dxa"/>
            <w:gridSpan w:val="3"/>
          </w:tcPr>
          <w:p w:rsidR="00BE56BD" w:rsidRPr="00647027" w:rsidRDefault="00BE56BD" w:rsidP="00BE56BD">
            <w:pPr>
              <w:rPr>
                <w:rFonts w:ascii="Arial" w:hAnsi="Arial" w:cs="Arial"/>
                <w:b/>
              </w:rPr>
            </w:pPr>
            <w:r w:rsidRPr="00647027">
              <w:rPr>
                <w:rFonts w:ascii="Arial" w:hAnsi="Arial" w:cs="Arial"/>
                <w:b/>
              </w:rPr>
              <w:t>Are there any triggers?</w:t>
            </w:r>
          </w:p>
        </w:tc>
        <w:tc>
          <w:tcPr>
            <w:tcW w:w="5459" w:type="dxa"/>
            <w:gridSpan w:val="3"/>
            <w:shd w:val="clear" w:color="auto" w:fill="FFFFFF" w:themeFill="background1"/>
          </w:tcPr>
          <w:p w:rsidR="00BE56BD" w:rsidRPr="00C83C5F" w:rsidRDefault="00BE56BD" w:rsidP="00AB1450"/>
        </w:tc>
      </w:tr>
      <w:tr w:rsidR="00BE56BD" w:rsidRPr="00C83C5F" w:rsidTr="00B642B1">
        <w:tc>
          <w:tcPr>
            <w:tcW w:w="5331" w:type="dxa"/>
            <w:gridSpan w:val="3"/>
          </w:tcPr>
          <w:p w:rsidR="00BE56BD" w:rsidRPr="00C055F9" w:rsidRDefault="00BE56BD" w:rsidP="00BE56BD">
            <w:pPr>
              <w:rPr>
                <w:rFonts w:ascii="Arial" w:hAnsi="Arial" w:cs="Arial"/>
                <w:b/>
                <w:sz w:val="8"/>
                <w:szCs w:val="8"/>
              </w:rPr>
            </w:pPr>
          </w:p>
        </w:tc>
        <w:tc>
          <w:tcPr>
            <w:tcW w:w="5459" w:type="dxa"/>
            <w:gridSpan w:val="3"/>
            <w:shd w:val="clear" w:color="auto" w:fill="auto"/>
          </w:tcPr>
          <w:p w:rsidR="00BE56BD" w:rsidRPr="00C055F9" w:rsidRDefault="00BE56BD" w:rsidP="00F54495">
            <w:pPr>
              <w:rPr>
                <w:sz w:val="8"/>
                <w:szCs w:val="8"/>
              </w:rPr>
            </w:pPr>
          </w:p>
        </w:tc>
      </w:tr>
      <w:tr w:rsidR="00BE56BD" w:rsidRPr="00C83C5F" w:rsidTr="00B642B1">
        <w:tc>
          <w:tcPr>
            <w:tcW w:w="5331" w:type="dxa"/>
            <w:gridSpan w:val="3"/>
          </w:tcPr>
          <w:p w:rsidR="00BE56BD" w:rsidRPr="00647027" w:rsidRDefault="00BE56BD" w:rsidP="00BE56BD">
            <w:pPr>
              <w:rPr>
                <w:rFonts w:ascii="Arial" w:hAnsi="Arial" w:cs="Arial"/>
                <w:b/>
              </w:rPr>
            </w:pPr>
            <w:r>
              <w:rPr>
                <w:rFonts w:ascii="Arial" w:hAnsi="Arial" w:cs="Arial"/>
                <w:b/>
              </w:rPr>
              <w:t>What is the b</w:t>
            </w:r>
            <w:r w:rsidRPr="00647027">
              <w:rPr>
                <w:rFonts w:ascii="Arial" w:hAnsi="Arial" w:cs="Arial"/>
                <w:b/>
              </w:rPr>
              <w:t>est way to support the person when displaying behaviours that challenge?</w:t>
            </w:r>
          </w:p>
        </w:tc>
        <w:tc>
          <w:tcPr>
            <w:tcW w:w="5459" w:type="dxa"/>
            <w:gridSpan w:val="3"/>
            <w:shd w:val="clear" w:color="auto" w:fill="FFFFFF" w:themeFill="background1"/>
          </w:tcPr>
          <w:p w:rsidR="00BE56BD" w:rsidRPr="00C83C5F" w:rsidRDefault="00BE56BD" w:rsidP="00AB1450"/>
        </w:tc>
      </w:tr>
      <w:tr w:rsidR="00BE56BD" w:rsidRPr="00C83C5F" w:rsidTr="00B642B1">
        <w:tc>
          <w:tcPr>
            <w:tcW w:w="5331" w:type="dxa"/>
            <w:gridSpan w:val="3"/>
          </w:tcPr>
          <w:p w:rsidR="00BE56BD" w:rsidRPr="00C055F9" w:rsidRDefault="00BE56BD" w:rsidP="00BE56BD">
            <w:pPr>
              <w:rPr>
                <w:rFonts w:ascii="Arial" w:hAnsi="Arial" w:cs="Arial"/>
                <w:b/>
                <w:sz w:val="8"/>
                <w:szCs w:val="8"/>
              </w:rPr>
            </w:pPr>
          </w:p>
        </w:tc>
        <w:tc>
          <w:tcPr>
            <w:tcW w:w="5459" w:type="dxa"/>
            <w:gridSpan w:val="3"/>
            <w:shd w:val="clear" w:color="auto" w:fill="auto"/>
          </w:tcPr>
          <w:p w:rsidR="00BE56BD" w:rsidRPr="00C055F9" w:rsidRDefault="00BE56BD" w:rsidP="00F54495">
            <w:pPr>
              <w:rPr>
                <w:sz w:val="8"/>
                <w:szCs w:val="8"/>
              </w:rPr>
            </w:pPr>
          </w:p>
        </w:tc>
      </w:tr>
    </w:tbl>
    <w:p w:rsidR="00BE56BD" w:rsidRDefault="00BE56BD" w:rsidP="00B72A06"/>
    <w:p w:rsidR="00BE56BD" w:rsidRDefault="00BE56BD" w:rsidP="00B72A06"/>
    <w:p w:rsidR="00BE56BD" w:rsidRDefault="00BE56BD" w:rsidP="00B72A06"/>
    <w:p w:rsidR="00BE56BD" w:rsidRDefault="00BE56BD" w:rsidP="00B72A06"/>
    <w:tbl>
      <w:tblPr>
        <w:tblStyle w:val="TableGrid"/>
        <w:tblpPr w:leftFromText="180" w:rightFromText="180" w:vertAnchor="page" w:horzAnchor="margin" w:tblpY="28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968"/>
        <w:gridCol w:w="2427"/>
        <w:gridCol w:w="2698"/>
      </w:tblGrid>
      <w:tr w:rsidR="00C055F9" w:rsidTr="00B642B1">
        <w:tc>
          <w:tcPr>
            <w:tcW w:w="5665" w:type="dxa"/>
            <w:gridSpan w:val="2"/>
          </w:tcPr>
          <w:p w:rsidR="00C055F9" w:rsidRPr="00647027" w:rsidRDefault="00C055F9" w:rsidP="00BE56BD">
            <w:pPr>
              <w:rPr>
                <w:rFonts w:ascii="Arial" w:hAnsi="Arial" w:cs="Arial"/>
                <w:b/>
              </w:rPr>
            </w:pPr>
            <w:r w:rsidRPr="00647027">
              <w:rPr>
                <w:rFonts w:ascii="Arial" w:hAnsi="Arial" w:cs="Arial"/>
                <w:b/>
              </w:rPr>
              <w:lastRenderedPageBreak/>
              <w:t>Ongoing health conditions and medical history:</w:t>
            </w:r>
          </w:p>
          <w:p w:rsidR="00C055F9" w:rsidRDefault="00C055F9" w:rsidP="00BE56BD"/>
        </w:tc>
        <w:tc>
          <w:tcPr>
            <w:tcW w:w="5125" w:type="dxa"/>
            <w:gridSpan w:val="2"/>
            <w:shd w:val="clear" w:color="auto" w:fill="FFFFFF" w:themeFill="background1"/>
          </w:tcPr>
          <w:p w:rsidR="00C055F9" w:rsidRDefault="00C055F9" w:rsidP="00BE56BD"/>
        </w:tc>
      </w:tr>
      <w:tr w:rsidR="00BE56BD" w:rsidTr="00B642B1">
        <w:tc>
          <w:tcPr>
            <w:tcW w:w="2697" w:type="dxa"/>
          </w:tcPr>
          <w:p w:rsidR="00BE56BD" w:rsidRPr="00C055F9" w:rsidRDefault="00BE56BD" w:rsidP="00BE56BD">
            <w:pPr>
              <w:rPr>
                <w:sz w:val="8"/>
                <w:szCs w:val="8"/>
              </w:rPr>
            </w:pPr>
          </w:p>
        </w:tc>
        <w:tc>
          <w:tcPr>
            <w:tcW w:w="2968" w:type="dxa"/>
          </w:tcPr>
          <w:p w:rsidR="00BE56BD" w:rsidRPr="00C055F9" w:rsidRDefault="00BE56BD" w:rsidP="00BE56BD">
            <w:pPr>
              <w:rPr>
                <w:sz w:val="8"/>
                <w:szCs w:val="8"/>
              </w:rPr>
            </w:pPr>
          </w:p>
        </w:tc>
        <w:tc>
          <w:tcPr>
            <w:tcW w:w="2427" w:type="dxa"/>
          </w:tcPr>
          <w:p w:rsidR="00BE56BD" w:rsidRPr="00C055F9" w:rsidRDefault="00BE56BD" w:rsidP="00BE56BD">
            <w:pPr>
              <w:rPr>
                <w:sz w:val="8"/>
                <w:szCs w:val="8"/>
              </w:rPr>
            </w:pPr>
          </w:p>
        </w:tc>
        <w:tc>
          <w:tcPr>
            <w:tcW w:w="2698" w:type="dxa"/>
          </w:tcPr>
          <w:p w:rsidR="00BE56BD" w:rsidRPr="00C055F9" w:rsidRDefault="00BE56BD" w:rsidP="00BE56BD">
            <w:pPr>
              <w:rPr>
                <w:sz w:val="8"/>
                <w:szCs w:val="8"/>
              </w:rPr>
            </w:pPr>
          </w:p>
        </w:tc>
      </w:tr>
      <w:tr w:rsidR="00C055F9" w:rsidTr="00B642B1">
        <w:tc>
          <w:tcPr>
            <w:tcW w:w="5665" w:type="dxa"/>
            <w:gridSpan w:val="2"/>
          </w:tcPr>
          <w:p w:rsidR="00C055F9" w:rsidRDefault="00C055F9" w:rsidP="00BE56BD">
            <w:r w:rsidRPr="00647027">
              <w:rPr>
                <w:rFonts w:ascii="Arial" w:hAnsi="Arial" w:cs="Arial"/>
                <w:b/>
              </w:rPr>
              <w:t xml:space="preserve">Any known allergies?  </w:t>
            </w:r>
          </w:p>
        </w:tc>
        <w:tc>
          <w:tcPr>
            <w:tcW w:w="5125" w:type="dxa"/>
            <w:gridSpan w:val="2"/>
          </w:tcPr>
          <w:p w:rsidR="00C055F9" w:rsidRDefault="00C055F9" w:rsidP="00BE56BD">
            <w:r w:rsidRPr="00647027">
              <w:rPr>
                <w:rFonts w:ascii="Arial" w:hAnsi="Arial" w:cs="Arial"/>
                <w:bCs/>
              </w:rPr>
              <w:t xml:space="preserve">Yes </w:t>
            </w:r>
            <w:sdt>
              <w:sdtPr>
                <w:rPr>
                  <w:rFonts w:ascii="Arial" w:hAnsi="Arial" w:cs="Arial"/>
                  <w:shd w:val="clear" w:color="auto" w:fill="FFFFFF" w:themeFill="background1"/>
                </w:rPr>
                <w:id w:val="1471176960"/>
                <w14:checkbox>
                  <w14:checked w14:val="0"/>
                  <w14:checkedState w14:val="2612" w14:font="MS Gothic"/>
                  <w14:uncheckedState w14:val="2610" w14:font="MS Gothic"/>
                </w14:checkbox>
              </w:sdtPr>
              <w:sdtEndPr/>
              <w:sdtContent>
                <w:r w:rsidR="00B642B1">
                  <w:rPr>
                    <w:rFonts w:ascii="MS Gothic" w:eastAsia="MS Gothic" w:hAnsi="MS Gothic" w:cs="Arial" w:hint="eastAsia"/>
                    <w:shd w:val="clear" w:color="auto" w:fill="FFFFFF" w:themeFill="background1"/>
                  </w:rPr>
                  <w:t>☐</w:t>
                </w:r>
              </w:sdtContent>
            </w:sdt>
            <w:r w:rsidRPr="00647027">
              <w:rPr>
                <w:rFonts w:ascii="Arial" w:hAnsi="Arial" w:cs="Arial"/>
              </w:rPr>
              <w:t xml:space="preserve">  No  </w:t>
            </w:r>
            <w:sdt>
              <w:sdtPr>
                <w:rPr>
                  <w:rFonts w:ascii="Arial" w:hAnsi="Arial" w:cs="Arial"/>
                  <w:shd w:val="clear" w:color="auto" w:fill="FFFFFF" w:themeFill="background1"/>
                </w:rPr>
                <w:id w:val="-2081667680"/>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p>
        </w:tc>
      </w:tr>
      <w:tr w:rsidR="00BE56BD" w:rsidTr="00B642B1">
        <w:tc>
          <w:tcPr>
            <w:tcW w:w="2697" w:type="dxa"/>
          </w:tcPr>
          <w:p w:rsidR="00BE56BD" w:rsidRPr="00C055F9" w:rsidRDefault="00BE56BD" w:rsidP="00BE56BD">
            <w:pPr>
              <w:rPr>
                <w:sz w:val="8"/>
                <w:szCs w:val="8"/>
              </w:rPr>
            </w:pPr>
          </w:p>
        </w:tc>
        <w:tc>
          <w:tcPr>
            <w:tcW w:w="2968" w:type="dxa"/>
          </w:tcPr>
          <w:p w:rsidR="00BE56BD" w:rsidRPr="00C055F9" w:rsidRDefault="00BE56BD" w:rsidP="00BE56BD">
            <w:pPr>
              <w:rPr>
                <w:sz w:val="8"/>
                <w:szCs w:val="8"/>
              </w:rPr>
            </w:pPr>
          </w:p>
        </w:tc>
        <w:tc>
          <w:tcPr>
            <w:tcW w:w="2427" w:type="dxa"/>
          </w:tcPr>
          <w:p w:rsidR="00BE56BD" w:rsidRPr="00C055F9" w:rsidRDefault="00BE56BD" w:rsidP="00BE56BD">
            <w:pPr>
              <w:rPr>
                <w:sz w:val="8"/>
                <w:szCs w:val="8"/>
              </w:rPr>
            </w:pPr>
          </w:p>
        </w:tc>
        <w:tc>
          <w:tcPr>
            <w:tcW w:w="2698" w:type="dxa"/>
          </w:tcPr>
          <w:p w:rsidR="00BE56BD" w:rsidRPr="00C055F9" w:rsidRDefault="00BE56BD" w:rsidP="00BE56BD">
            <w:pPr>
              <w:rPr>
                <w:sz w:val="8"/>
                <w:szCs w:val="8"/>
              </w:rPr>
            </w:pPr>
          </w:p>
        </w:tc>
      </w:tr>
      <w:tr w:rsidR="00C055F9" w:rsidTr="00AB1450">
        <w:trPr>
          <w:trHeight w:val="299"/>
        </w:trPr>
        <w:tc>
          <w:tcPr>
            <w:tcW w:w="5665" w:type="dxa"/>
            <w:gridSpan w:val="2"/>
          </w:tcPr>
          <w:p w:rsidR="00C055F9" w:rsidRPr="00C055F9" w:rsidRDefault="00C055F9" w:rsidP="00BE56BD">
            <w:pPr>
              <w:rPr>
                <w:rFonts w:ascii="Arial" w:hAnsi="Arial" w:cs="Arial"/>
                <w:b/>
              </w:rPr>
            </w:pPr>
            <w:r w:rsidRPr="00647027">
              <w:rPr>
                <w:rFonts w:ascii="Arial" w:hAnsi="Arial" w:cs="Arial"/>
                <w:b/>
              </w:rPr>
              <w:t>If yes, please document any details:</w:t>
            </w:r>
          </w:p>
        </w:tc>
        <w:tc>
          <w:tcPr>
            <w:tcW w:w="5125" w:type="dxa"/>
            <w:gridSpan w:val="2"/>
            <w:shd w:val="clear" w:color="auto" w:fill="FFFFFF" w:themeFill="background1"/>
          </w:tcPr>
          <w:p w:rsidR="00C055F9" w:rsidRDefault="00C055F9" w:rsidP="00BE56BD"/>
        </w:tc>
      </w:tr>
      <w:tr w:rsidR="00BE56BD" w:rsidTr="00B642B1">
        <w:tc>
          <w:tcPr>
            <w:tcW w:w="2697" w:type="dxa"/>
          </w:tcPr>
          <w:p w:rsidR="00BE56BD" w:rsidRPr="00C055F9" w:rsidRDefault="00BE56BD" w:rsidP="00BE56BD">
            <w:pPr>
              <w:rPr>
                <w:sz w:val="8"/>
                <w:szCs w:val="8"/>
              </w:rPr>
            </w:pPr>
          </w:p>
        </w:tc>
        <w:tc>
          <w:tcPr>
            <w:tcW w:w="2968" w:type="dxa"/>
          </w:tcPr>
          <w:p w:rsidR="00BE56BD" w:rsidRPr="00C055F9" w:rsidRDefault="00BE56BD" w:rsidP="00BE56BD">
            <w:pPr>
              <w:rPr>
                <w:sz w:val="8"/>
                <w:szCs w:val="8"/>
              </w:rPr>
            </w:pPr>
          </w:p>
        </w:tc>
        <w:tc>
          <w:tcPr>
            <w:tcW w:w="2427" w:type="dxa"/>
          </w:tcPr>
          <w:p w:rsidR="00BE56BD" w:rsidRPr="00C055F9" w:rsidRDefault="00BE56BD" w:rsidP="00BE56BD">
            <w:pPr>
              <w:rPr>
                <w:sz w:val="8"/>
                <w:szCs w:val="8"/>
              </w:rPr>
            </w:pPr>
          </w:p>
        </w:tc>
        <w:tc>
          <w:tcPr>
            <w:tcW w:w="2698" w:type="dxa"/>
          </w:tcPr>
          <w:p w:rsidR="00BE56BD" w:rsidRPr="00C055F9" w:rsidRDefault="00BE56BD" w:rsidP="00BE56BD">
            <w:pPr>
              <w:rPr>
                <w:sz w:val="8"/>
                <w:szCs w:val="8"/>
              </w:rPr>
            </w:pPr>
          </w:p>
        </w:tc>
      </w:tr>
      <w:tr w:rsidR="00BE56BD" w:rsidTr="00B642B1">
        <w:tc>
          <w:tcPr>
            <w:tcW w:w="2697" w:type="dxa"/>
          </w:tcPr>
          <w:p w:rsidR="00BE56BD" w:rsidRPr="00C055F9" w:rsidRDefault="00C055F9" w:rsidP="00BE56BD">
            <w:pPr>
              <w:rPr>
                <w:rFonts w:ascii="Arial" w:hAnsi="Arial" w:cs="Arial"/>
                <w:b/>
              </w:rPr>
            </w:pPr>
            <w:r w:rsidRPr="00647027">
              <w:rPr>
                <w:rFonts w:ascii="Arial" w:hAnsi="Arial" w:cs="Arial"/>
                <w:b/>
              </w:rPr>
              <w:t>Previous Occupations:</w:t>
            </w:r>
          </w:p>
        </w:tc>
        <w:tc>
          <w:tcPr>
            <w:tcW w:w="2968" w:type="dxa"/>
            <w:shd w:val="clear" w:color="auto" w:fill="FFFFFF" w:themeFill="background1"/>
          </w:tcPr>
          <w:p w:rsidR="00BE56BD" w:rsidRDefault="00BE56BD" w:rsidP="00BE56BD"/>
        </w:tc>
        <w:tc>
          <w:tcPr>
            <w:tcW w:w="2427" w:type="dxa"/>
          </w:tcPr>
          <w:p w:rsidR="00BE56BD" w:rsidRDefault="00C055F9" w:rsidP="00BE56BD">
            <w:r w:rsidRPr="00647027">
              <w:rPr>
                <w:rFonts w:ascii="Arial" w:hAnsi="Arial" w:cs="Arial"/>
                <w:b/>
              </w:rPr>
              <w:t>Is the client a veteran?</w:t>
            </w:r>
          </w:p>
        </w:tc>
        <w:tc>
          <w:tcPr>
            <w:tcW w:w="2698" w:type="dxa"/>
          </w:tcPr>
          <w:p w:rsidR="00BE56BD" w:rsidRDefault="00B642B1" w:rsidP="00BE56BD">
            <w:r w:rsidRPr="00647027">
              <w:rPr>
                <w:rFonts w:ascii="Arial" w:hAnsi="Arial" w:cs="Arial"/>
                <w:bCs/>
              </w:rPr>
              <w:t xml:space="preserve">Yes </w:t>
            </w:r>
            <w:sdt>
              <w:sdtPr>
                <w:rPr>
                  <w:rFonts w:ascii="Arial" w:hAnsi="Arial" w:cs="Arial"/>
                  <w:shd w:val="clear" w:color="auto" w:fill="FFFFFF" w:themeFill="background1"/>
                </w:rPr>
                <w:id w:val="-1844620827"/>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themeFill="background1"/>
                  </w:rPr>
                  <w:t>☐</w:t>
                </w:r>
              </w:sdtContent>
            </w:sdt>
            <w:r w:rsidRPr="00647027">
              <w:rPr>
                <w:rFonts w:ascii="Arial" w:hAnsi="Arial" w:cs="Arial"/>
              </w:rPr>
              <w:t xml:space="preserve">  No  </w:t>
            </w:r>
            <w:sdt>
              <w:sdtPr>
                <w:rPr>
                  <w:rFonts w:ascii="Arial" w:hAnsi="Arial" w:cs="Arial"/>
                  <w:shd w:val="clear" w:color="auto" w:fill="FFFFFF" w:themeFill="background1"/>
                </w:rPr>
                <w:id w:val="287014098"/>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p>
        </w:tc>
      </w:tr>
      <w:tr w:rsidR="00BE56BD" w:rsidRPr="00C055F9" w:rsidTr="00B642B1">
        <w:tc>
          <w:tcPr>
            <w:tcW w:w="2697" w:type="dxa"/>
          </w:tcPr>
          <w:p w:rsidR="00BE56BD" w:rsidRPr="00C055F9" w:rsidRDefault="00BE56BD" w:rsidP="00BE56BD">
            <w:pPr>
              <w:rPr>
                <w:sz w:val="8"/>
              </w:rPr>
            </w:pPr>
          </w:p>
        </w:tc>
        <w:tc>
          <w:tcPr>
            <w:tcW w:w="2968" w:type="dxa"/>
          </w:tcPr>
          <w:p w:rsidR="00BE56BD" w:rsidRPr="00C055F9" w:rsidRDefault="00BE56BD" w:rsidP="00BE56BD">
            <w:pPr>
              <w:rPr>
                <w:sz w:val="8"/>
              </w:rPr>
            </w:pPr>
          </w:p>
        </w:tc>
        <w:tc>
          <w:tcPr>
            <w:tcW w:w="2427" w:type="dxa"/>
          </w:tcPr>
          <w:p w:rsidR="00BE56BD" w:rsidRPr="00C055F9" w:rsidRDefault="00BE56BD" w:rsidP="00BE56BD">
            <w:pPr>
              <w:rPr>
                <w:sz w:val="8"/>
              </w:rPr>
            </w:pPr>
          </w:p>
        </w:tc>
        <w:tc>
          <w:tcPr>
            <w:tcW w:w="2698" w:type="dxa"/>
          </w:tcPr>
          <w:p w:rsidR="00BE56BD" w:rsidRPr="00C055F9" w:rsidRDefault="00BE56BD" w:rsidP="00BE56BD">
            <w:pPr>
              <w:rPr>
                <w:sz w:val="8"/>
              </w:rPr>
            </w:pPr>
          </w:p>
        </w:tc>
      </w:tr>
      <w:tr w:rsidR="00C055F9" w:rsidTr="00B642B1">
        <w:tc>
          <w:tcPr>
            <w:tcW w:w="2697" w:type="dxa"/>
          </w:tcPr>
          <w:p w:rsidR="00C055F9" w:rsidRPr="00C055F9" w:rsidRDefault="00C055F9" w:rsidP="00BE56BD">
            <w:pPr>
              <w:rPr>
                <w:rFonts w:ascii="Arial" w:hAnsi="Arial" w:cs="Arial"/>
                <w:b/>
              </w:rPr>
            </w:pPr>
            <w:r w:rsidRPr="00647027">
              <w:rPr>
                <w:rFonts w:ascii="Arial" w:hAnsi="Arial" w:cs="Arial"/>
                <w:b/>
              </w:rPr>
              <w:t xml:space="preserve">Is the client a smoker?  </w:t>
            </w:r>
          </w:p>
        </w:tc>
        <w:tc>
          <w:tcPr>
            <w:tcW w:w="2968" w:type="dxa"/>
          </w:tcPr>
          <w:p w:rsidR="00C055F9" w:rsidRDefault="00B642B1" w:rsidP="00BE56BD">
            <w:r w:rsidRPr="00647027">
              <w:rPr>
                <w:rFonts w:ascii="Arial" w:hAnsi="Arial" w:cs="Arial"/>
                <w:bCs/>
              </w:rPr>
              <w:t xml:space="preserve">Yes </w:t>
            </w:r>
            <w:sdt>
              <w:sdtPr>
                <w:rPr>
                  <w:rFonts w:ascii="Arial" w:hAnsi="Arial" w:cs="Arial"/>
                  <w:shd w:val="clear" w:color="auto" w:fill="FFFFFF" w:themeFill="background1"/>
                </w:rPr>
                <w:id w:val="-583229700"/>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themeFill="background1"/>
                  </w:rPr>
                  <w:t>☐</w:t>
                </w:r>
              </w:sdtContent>
            </w:sdt>
            <w:r w:rsidRPr="00647027">
              <w:rPr>
                <w:rFonts w:ascii="Arial" w:hAnsi="Arial" w:cs="Arial"/>
              </w:rPr>
              <w:t xml:space="preserve">  No  </w:t>
            </w:r>
            <w:sdt>
              <w:sdtPr>
                <w:rPr>
                  <w:rFonts w:ascii="Arial" w:hAnsi="Arial" w:cs="Arial"/>
                  <w:shd w:val="clear" w:color="auto" w:fill="FFFFFF" w:themeFill="background1"/>
                </w:rPr>
                <w:id w:val="-1683880653"/>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p>
        </w:tc>
        <w:tc>
          <w:tcPr>
            <w:tcW w:w="2427" w:type="dxa"/>
          </w:tcPr>
          <w:p w:rsidR="00C055F9" w:rsidRDefault="00C055F9" w:rsidP="00BE56BD"/>
        </w:tc>
        <w:tc>
          <w:tcPr>
            <w:tcW w:w="2698" w:type="dxa"/>
          </w:tcPr>
          <w:p w:rsidR="00C055F9" w:rsidRDefault="00C055F9" w:rsidP="00BE56BD"/>
        </w:tc>
      </w:tr>
      <w:tr w:rsidR="00C055F9" w:rsidRPr="00C055F9" w:rsidTr="00AB1450">
        <w:tc>
          <w:tcPr>
            <w:tcW w:w="2697" w:type="dxa"/>
            <w:tcBorders>
              <w:bottom w:val="single" w:sz="4" w:space="0" w:color="auto"/>
            </w:tcBorders>
          </w:tcPr>
          <w:p w:rsidR="00C055F9" w:rsidRPr="00C055F9" w:rsidRDefault="00C055F9" w:rsidP="00BE56BD">
            <w:pPr>
              <w:rPr>
                <w:sz w:val="8"/>
                <w:szCs w:val="8"/>
              </w:rPr>
            </w:pPr>
          </w:p>
        </w:tc>
        <w:tc>
          <w:tcPr>
            <w:tcW w:w="2968" w:type="dxa"/>
            <w:tcBorders>
              <w:bottom w:val="single" w:sz="4" w:space="0" w:color="auto"/>
            </w:tcBorders>
          </w:tcPr>
          <w:p w:rsidR="00C055F9" w:rsidRPr="00C055F9" w:rsidRDefault="00C055F9" w:rsidP="00BE56BD">
            <w:pPr>
              <w:rPr>
                <w:sz w:val="8"/>
                <w:szCs w:val="8"/>
              </w:rPr>
            </w:pPr>
          </w:p>
        </w:tc>
        <w:tc>
          <w:tcPr>
            <w:tcW w:w="2427" w:type="dxa"/>
            <w:tcBorders>
              <w:bottom w:val="single" w:sz="4" w:space="0" w:color="auto"/>
            </w:tcBorders>
          </w:tcPr>
          <w:p w:rsidR="00C055F9" w:rsidRPr="00C055F9" w:rsidRDefault="00C055F9" w:rsidP="00BE56BD">
            <w:pPr>
              <w:rPr>
                <w:sz w:val="8"/>
                <w:szCs w:val="8"/>
              </w:rPr>
            </w:pPr>
          </w:p>
        </w:tc>
        <w:tc>
          <w:tcPr>
            <w:tcW w:w="2698" w:type="dxa"/>
            <w:tcBorders>
              <w:bottom w:val="single" w:sz="4" w:space="0" w:color="auto"/>
            </w:tcBorders>
          </w:tcPr>
          <w:p w:rsidR="00C055F9" w:rsidRPr="00C055F9" w:rsidRDefault="00C055F9" w:rsidP="00BE56BD">
            <w:pPr>
              <w:rPr>
                <w:sz w:val="8"/>
                <w:szCs w:val="8"/>
              </w:rPr>
            </w:pPr>
          </w:p>
        </w:tc>
      </w:tr>
      <w:tr w:rsidR="00C055F9" w:rsidTr="00AB1450">
        <w:tc>
          <w:tcPr>
            <w:tcW w:w="10790" w:type="dxa"/>
            <w:gridSpan w:val="4"/>
            <w:tcBorders>
              <w:top w:val="single" w:sz="4" w:space="0" w:color="auto"/>
              <w:left w:val="single" w:sz="4" w:space="0" w:color="auto"/>
              <w:bottom w:val="single" w:sz="4" w:space="0" w:color="auto"/>
              <w:right w:val="single" w:sz="4" w:space="0" w:color="auto"/>
            </w:tcBorders>
          </w:tcPr>
          <w:p w:rsidR="00C055F9" w:rsidRPr="00B642B1" w:rsidRDefault="00C055F9" w:rsidP="00B642B1">
            <w:pPr>
              <w:jc w:val="center"/>
              <w:rPr>
                <w:b/>
              </w:rPr>
            </w:pPr>
            <w:r w:rsidRPr="00B642B1">
              <w:rPr>
                <w:b/>
                <w:sz w:val="24"/>
              </w:rPr>
              <w:t>Next of Kin Information</w:t>
            </w:r>
          </w:p>
        </w:tc>
      </w:tr>
      <w:tr w:rsidR="00C055F9" w:rsidRPr="00C055F9" w:rsidTr="00AB1450">
        <w:tc>
          <w:tcPr>
            <w:tcW w:w="2697" w:type="dxa"/>
            <w:tcBorders>
              <w:top w:val="single" w:sz="4" w:space="0" w:color="auto"/>
            </w:tcBorders>
          </w:tcPr>
          <w:p w:rsidR="00C055F9" w:rsidRPr="00C055F9" w:rsidRDefault="00C055F9" w:rsidP="00BE56BD">
            <w:pPr>
              <w:rPr>
                <w:sz w:val="8"/>
                <w:szCs w:val="8"/>
              </w:rPr>
            </w:pPr>
          </w:p>
        </w:tc>
        <w:tc>
          <w:tcPr>
            <w:tcW w:w="2968" w:type="dxa"/>
            <w:tcBorders>
              <w:top w:val="single" w:sz="4" w:space="0" w:color="auto"/>
            </w:tcBorders>
          </w:tcPr>
          <w:p w:rsidR="00C055F9" w:rsidRPr="00C055F9" w:rsidRDefault="00C055F9" w:rsidP="00BE56BD">
            <w:pPr>
              <w:rPr>
                <w:sz w:val="8"/>
                <w:szCs w:val="8"/>
              </w:rPr>
            </w:pPr>
          </w:p>
        </w:tc>
        <w:tc>
          <w:tcPr>
            <w:tcW w:w="2427" w:type="dxa"/>
            <w:tcBorders>
              <w:top w:val="single" w:sz="4" w:space="0" w:color="auto"/>
            </w:tcBorders>
          </w:tcPr>
          <w:p w:rsidR="00C055F9" w:rsidRPr="00C055F9" w:rsidRDefault="00C055F9" w:rsidP="00BE56BD">
            <w:pPr>
              <w:rPr>
                <w:sz w:val="8"/>
                <w:szCs w:val="8"/>
              </w:rPr>
            </w:pPr>
          </w:p>
        </w:tc>
        <w:tc>
          <w:tcPr>
            <w:tcW w:w="2698" w:type="dxa"/>
            <w:tcBorders>
              <w:top w:val="single" w:sz="4" w:space="0" w:color="auto"/>
            </w:tcBorders>
          </w:tcPr>
          <w:p w:rsidR="00C055F9" w:rsidRPr="00C055F9" w:rsidRDefault="00C055F9" w:rsidP="00BE56BD">
            <w:pPr>
              <w:rPr>
                <w:sz w:val="8"/>
                <w:szCs w:val="8"/>
              </w:rPr>
            </w:pPr>
          </w:p>
        </w:tc>
      </w:tr>
      <w:tr w:rsidR="00B642B1" w:rsidTr="00B642B1">
        <w:tc>
          <w:tcPr>
            <w:tcW w:w="8092" w:type="dxa"/>
            <w:gridSpan w:val="3"/>
          </w:tcPr>
          <w:p w:rsidR="00B642B1" w:rsidRDefault="00B642B1" w:rsidP="00B642B1">
            <w:r w:rsidRPr="00647027">
              <w:rPr>
                <w:rFonts w:ascii="Arial" w:hAnsi="Arial" w:cs="Arial"/>
                <w:b/>
              </w:rPr>
              <w:t>Has the Next of Kin given consent for AUKLSL to store their information and contact them with regards to the client?</w:t>
            </w:r>
          </w:p>
        </w:tc>
        <w:tc>
          <w:tcPr>
            <w:tcW w:w="2698" w:type="dxa"/>
          </w:tcPr>
          <w:p w:rsidR="00B642B1" w:rsidRDefault="00B642B1" w:rsidP="00B642B1">
            <w:r w:rsidRPr="00647027">
              <w:rPr>
                <w:rFonts w:ascii="Arial" w:hAnsi="Arial" w:cs="Arial"/>
                <w:bCs/>
              </w:rPr>
              <w:t xml:space="preserve">Yes </w:t>
            </w:r>
            <w:sdt>
              <w:sdtPr>
                <w:rPr>
                  <w:rFonts w:ascii="Arial" w:hAnsi="Arial" w:cs="Arial"/>
                  <w:shd w:val="clear" w:color="auto" w:fill="FFFFFF" w:themeFill="background1"/>
                </w:rPr>
                <w:id w:val="-1182353464"/>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themeFill="background1"/>
                  </w:rPr>
                  <w:t>☐</w:t>
                </w:r>
              </w:sdtContent>
            </w:sdt>
            <w:r w:rsidRPr="00647027">
              <w:rPr>
                <w:rFonts w:ascii="Arial" w:hAnsi="Arial" w:cs="Arial"/>
              </w:rPr>
              <w:t xml:space="preserve">  No  </w:t>
            </w:r>
            <w:sdt>
              <w:sdtPr>
                <w:rPr>
                  <w:rFonts w:ascii="Arial" w:hAnsi="Arial" w:cs="Arial"/>
                  <w:shd w:val="clear" w:color="auto" w:fill="FFFFFF" w:themeFill="background1"/>
                </w:rPr>
                <w:id w:val="-744946883"/>
                <w14:checkbox>
                  <w14:checked w14:val="0"/>
                  <w14:checkedState w14:val="2612" w14:font="MS Gothic"/>
                  <w14:uncheckedState w14:val="2610" w14:font="MS Gothic"/>
                </w14:checkbox>
              </w:sdtPr>
              <w:sdtEndPr/>
              <w:sdtContent>
                <w:r w:rsidRPr="00B642B1">
                  <w:rPr>
                    <w:rFonts w:ascii="Segoe UI Symbol" w:eastAsia="MS Gothic" w:hAnsi="Segoe UI Symbol" w:cs="Segoe UI Symbol"/>
                    <w:shd w:val="clear" w:color="auto" w:fill="FFFFFF" w:themeFill="background1"/>
                  </w:rPr>
                  <w:t>☐</w:t>
                </w:r>
              </w:sdtContent>
            </w:sdt>
          </w:p>
        </w:tc>
      </w:tr>
      <w:tr w:rsidR="00B642B1" w:rsidRPr="00B642B1" w:rsidTr="00B642B1">
        <w:tc>
          <w:tcPr>
            <w:tcW w:w="5665" w:type="dxa"/>
            <w:gridSpan w:val="2"/>
          </w:tcPr>
          <w:p w:rsidR="00B642B1" w:rsidRPr="00B642B1" w:rsidRDefault="00B642B1" w:rsidP="00B642B1">
            <w:pPr>
              <w:rPr>
                <w:rFonts w:ascii="Arial" w:hAnsi="Arial" w:cs="Arial"/>
                <w:b/>
                <w:sz w:val="8"/>
                <w:szCs w:val="8"/>
              </w:rPr>
            </w:pPr>
          </w:p>
        </w:tc>
        <w:tc>
          <w:tcPr>
            <w:tcW w:w="2427" w:type="dxa"/>
          </w:tcPr>
          <w:p w:rsidR="00B642B1" w:rsidRPr="00B642B1" w:rsidRDefault="00B642B1" w:rsidP="00B642B1">
            <w:pPr>
              <w:rPr>
                <w:rFonts w:ascii="Arial" w:hAnsi="Arial" w:cs="Arial"/>
                <w:bCs/>
                <w:sz w:val="8"/>
                <w:szCs w:val="8"/>
              </w:rPr>
            </w:pPr>
          </w:p>
        </w:tc>
        <w:tc>
          <w:tcPr>
            <w:tcW w:w="2698" w:type="dxa"/>
          </w:tcPr>
          <w:p w:rsidR="00B642B1" w:rsidRPr="00B642B1" w:rsidRDefault="00B642B1" w:rsidP="00B642B1">
            <w:pPr>
              <w:rPr>
                <w:sz w:val="8"/>
                <w:szCs w:val="8"/>
              </w:rPr>
            </w:pPr>
          </w:p>
        </w:tc>
      </w:tr>
      <w:tr w:rsidR="00B642B1" w:rsidTr="00B642B1">
        <w:tc>
          <w:tcPr>
            <w:tcW w:w="2697" w:type="dxa"/>
          </w:tcPr>
          <w:p w:rsidR="00B642B1" w:rsidRPr="00647027" w:rsidRDefault="00B642B1" w:rsidP="00B642B1">
            <w:pPr>
              <w:rPr>
                <w:rFonts w:ascii="Arial" w:hAnsi="Arial" w:cs="Arial"/>
                <w:b/>
                <w:i/>
              </w:rPr>
            </w:pPr>
            <w:r w:rsidRPr="00647027">
              <w:rPr>
                <w:rFonts w:ascii="Arial" w:hAnsi="Arial" w:cs="Arial"/>
                <w:b/>
                <w:i/>
              </w:rPr>
              <w:t>Next of Kin</w:t>
            </w:r>
          </w:p>
          <w:p w:rsidR="00B642B1" w:rsidRPr="00C055F9" w:rsidRDefault="00B642B1" w:rsidP="00B642B1">
            <w:pPr>
              <w:rPr>
                <w:rFonts w:ascii="Arial" w:hAnsi="Arial" w:cs="Arial"/>
                <w:b/>
                <w:bCs/>
              </w:rPr>
            </w:pPr>
            <w:r w:rsidRPr="00647027">
              <w:rPr>
                <w:rFonts w:ascii="Arial" w:hAnsi="Arial" w:cs="Arial"/>
                <w:b/>
                <w:bCs/>
              </w:rPr>
              <w:t>Name:</w:t>
            </w:r>
          </w:p>
        </w:tc>
        <w:tc>
          <w:tcPr>
            <w:tcW w:w="2968" w:type="dxa"/>
            <w:shd w:val="clear" w:color="auto" w:fill="FFFFFF" w:themeFill="background1"/>
          </w:tcPr>
          <w:p w:rsidR="00B642B1" w:rsidRDefault="00B642B1" w:rsidP="00B642B1"/>
        </w:tc>
        <w:tc>
          <w:tcPr>
            <w:tcW w:w="2427" w:type="dxa"/>
          </w:tcPr>
          <w:p w:rsidR="00B642B1" w:rsidRPr="00647027" w:rsidRDefault="00B642B1" w:rsidP="00B642B1">
            <w:pPr>
              <w:rPr>
                <w:rFonts w:ascii="Arial" w:hAnsi="Arial" w:cs="Arial"/>
                <w:b/>
              </w:rPr>
            </w:pPr>
            <w:r w:rsidRPr="00647027">
              <w:rPr>
                <w:rFonts w:ascii="Arial" w:hAnsi="Arial" w:cs="Arial"/>
                <w:b/>
              </w:rPr>
              <w:t>Contact Numbers(s):</w:t>
            </w:r>
          </w:p>
          <w:p w:rsidR="00B642B1" w:rsidRDefault="00B642B1" w:rsidP="00B642B1"/>
        </w:tc>
        <w:tc>
          <w:tcPr>
            <w:tcW w:w="2698" w:type="dxa"/>
            <w:shd w:val="clear" w:color="auto" w:fill="FFFFFF" w:themeFill="background1"/>
          </w:tcPr>
          <w:p w:rsidR="00B642B1" w:rsidRDefault="00B642B1" w:rsidP="00B642B1">
            <w:r>
              <w:t xml:space="preserve">Home: </w:t>
            </w:r>
          </w:p>
          <w:p w:rsidR="00B642B1" w:rsidRDefault="00B642B1" w:rsidP="00B642B1">
            <w:r>
              <w:t>Mobile:</w:t>
            </w:r>
          </w:p>
        </w:tc>
      </w:tr>
      <w:tr w:rsidR="00B642B1" w:rsidRPr="00C055F9" w:rsidTr="00B642B1">
        <w:tc>
          <w:tcPr>
            <w:tcW w:w="2697" w:type="dxa"/>
          </w:tcPr>
          <w:p w:rsidR="00B642B1" w:rsidRPr="00C055F9" w:rsidRDefault="00B642B1" w:rsidP="00B642B1">
            <w:pPr>
              <w:rPr>
                <w:sz w:val="8"/>
                <w:szCs w:val="8"/>
              </w:rPr>
            </w:pPr>
          </w:p>
        </w:tc>
        <w:tc>
          <w:tcPr>
            <w:tcW w:w="2968" w:type="dxa"/>
          </w:tcPr>
          <w:p w:rsidR="00B642B1" w:rsidRPr="00C055F9" w:rsidRDefault="00B642B1" w:rsidP="00B642B1">
            <w:pPr>
              <w:rPr>
                <w:sz w:val="8"/>
                <w:szCs w:val="8"/>
              </w:rPr>
            </w:pPr>
          </w:p>
        </w:tc>
        <w:tc>
          <w:tcPr>
            <w:tcW w:w="2427" w:type="dxa"/>
          </w:tcPr>
          <w:p w:rsidR="00B642B1" w:rsidRPr="00C055F9" w:rsidRDefault="00B642B1" w:rsidP="00B642B1">
            <w:pPr>
              <w:rPr>
                <w:sz w:val="8"/>
                <w:szCs w:val="8"/>
              </w:rPr>
            </w:pPr>
          </w:p>
        </w:tc>
        <w:tc>
          <w:tcPr>
            <w:tcW w:w="2698" w:type="dxa"/>
          </w:tcPr>
          <w:p w:rsidR="00B642B1" w:rsidRPr="00C055F9" w:rsidRDefault="00B642B1" w:rsidP="00B642B1">
            <w:pPr>
              <w:rPr>
                <w:sz w:val="8"/>
                <w:szCs w:val="8"/>
              </w:rPr>
            </w:pPr>
          </w:p>
        </w:tc>
      </w:tr>
      <w:tr w:rsidR="00B642B1" w:rsidTr="00B642B1">
        <w:tc>
          <w:tcPr>
            <w:tcW w:w="2697" w:type="dxa"/>
          </w:tcPr>
          <w:p w:rsidR="00B642B1" w:rsidRDefault="00B642B1" w:rsidP="00B642B1">
            <w:r w:rsidRPr="00647027">
              <w:rPr>
                <w:rFonts w:ascii="Arial" w:hAnsi="Arial" w:cs="Arial"/>
                <w:b/>
              </w:rPr>
              <w:t>Address:</w:t>
            </w:r>
          </w:p>
        </w:tc>
        <w:tc>
          <w:tcPr>
            <w:tcW w:w="2968" w:type="dxa"/>
            <w:vMerge w:val="restart"/>
            <w:shd w:val="clear" w:color="auto" w:fill="FFFFFF" w:themeFill="background1"/>
          </w:tcPr>
          <w:p w:rsidR="00B642B1" w:rsidRDefault="00B642B1" w:rsidP="00B642B1"/>
        </w:tc>
        <w:tc>
          <w:tcPr>
            <w:tcW w:w="2427" w:type="dxa"/>
          </w:tcPr>
          <w:p w:rsidR="00B642B1" w:rsidRDefault="00B642B1" w:rsidP="00B642B1">
            <w:r w:rsidRPr="00647027">
              <w:rPr>
                <w:rFonts w:ascii="Arial" w:hAnsi="Arial" w:cs="Arial"/>
                <w:b/>
              </w:rPr>
              <w:t>Relationship to Client:</w:t>
            </w:r>
          </w:p>
        </w:tc>
        <w:tc>
          <w:tcPr>
            <w:tcW w:w="2698" w:type="dxa"/>
            <w:vMerge w:val="restart"/>
            <w:shd w:val="clear" w:color="auto" w:fill="FFFFFF" w:themeFill="background1"/>
          </w:tcPr>
          <w:p w:rsidR="00B642B1" w:rsidRDefault="00B642B1" w:rsidP="00B642B1"/>
        </w:tc>
      </w:tr>
      <w:tr w:rsidR="00B642B1" w:rsidTr="00B642B1">
        <w:trPr>
          <w:trHeight w:val="688"/>
        </w:trPr>
        <w:tc>
          <w:tcPr>
            <w:tcW w:w="2697" w:type="dxa"/>
          </w:tcPr>
          <w:p w:rsidR="00B642B1" w:rsidRDefault="00B642B1" w:rsidP="00B642B1"/>
        </w:tc>
        <w:tc>
          <w:tcPr>
            <w:tcW w:w="2968" w:type="dxa"/>
            <w:vMerge/>
            <w:shd w:val="clear" w:color="auto" w:fill="FFFFFF" w:themeFill="background1"/>
          </w:tcPr>
          <w:p w:rsidR="00B642B1" w:rsidRDefault="00B642B1" w:rsidP="00B642B1"/>
        </w:tc>
        <w:tc>
          <w:tcPr>
            <w:tcW w:w="2427" w:type="dxa"/>
          </w:tcPr>
          <w:p w:rsidR="00B642B1" w:rsidRDefault="00B642B1" w:rsidP="00B642B1"/>
        </w:tc>
        <w:tc>
          <w:tcPr>
            <w:tcW w:w="2698" w:type="dxa"/>
            <w:vMerge/>
            <w:shd w:val="clear" w:color="auto" w:fill="FFFFFF" w:themeFill="background1"/>
          </w:tcPr>
          <w:p w:rsidR="00B642B1" w:rsidRDefault="00B642B1" w:rsidP="00B642B1"/>
        </w:tc>
      </w:tr>
      <w:tr w:rsidR="00B642B1" w:rsidRPr="00C055F9" w:rsidTr="00B642B1">
        <w:tc>
          <w:tcPr>
            <w:tcW w:w="2697" w:type="dxa"/>
          </w:tcPr>
          <w:p w:rsidR="00B642B1" w:rsidRPr="00C055F9" w:rsidRDefault="00B642B1" w:rsidP="00B642B1">
            <w:pPr>
              <w:rPr>
                <w:sz w:val="8"/>
                <w:szCs w:val="8"/>
              </w:rPr>
            </w:pPr>
          </w:p>
        </w:tc>
        <w:tc>
          <w:tcPr>
            <w:tcW w:w="2968" w:type="dxa"/>
          </w:tcPr>
          <w:p w:rsidR="00B642B1" w:rsidRPr="00C055F9" w:rsidRDefault="00B642B1" w:rsidP="00B642B1">
            <w:pPr>
              <w:rPr>
                <w:sz w:val="8"/>
                <w:szCs w:val="8"/>
              </w:rPr>
            </w:pPr>
          </w:p>
        </w:tc>
        <w:tc>
          <w:tcPr>
            <w:tcW w:w="2427" w:type="dxa"/>
          </w:tcPr>
          <w:p w:rsidR="00B642B1" w:rsidRPr="00C055F9" w:rsidRDefault="00B642B1" w:rsidP="00B642B1">
            <w:pPr>
              <w:rPr>
                <w:sz w:val="8"/>
                <w:szCs w:val="8"/>
              </w:rPr>
            </w:pPr>
          </w:p>
        </w:tc>
        <w:tc>
          <w:tcPr>
            <w:tcW w:w="2698" w:type="dxa"/>
          </w:tcPr>
          <w:p w:rsidR="00B642B1" w:rsidRPr="00C055F9" w:rsidRDefault="00B642B1" w:rsidP="00B642B1">
            <w:pPr>
              <w:rPr>
                <w:sz w:val="8"/>
                <w:szCs w:val="8"/>
              </w:rPr>
            </w:pPr>
          </w:p>
        </w:tc>
      </w:tr>
      <w:tr w:rsidR="00B642B1" w:rsidTr="00112432">
        <w:tc>
          <w:tcPr>
            <w:tcW w:w="5665" w:type="dxa"/>
            <w:gridSpan w:val="2"/>
          </w:tcPr>
          <w:p w:rsidR="00B642B1" w:rsidRPr="00112432" w:rsidRDefault="00B642B1" w:rsidP="00B642B1">
            <w:pPr>
              <w:rPr>
                <w:rFonts w:ascii="Arial" w:hAnsi="Arial" w:cs="Arial"/>
                <w:b/>
              </w:rPr>
            </w:pPr>
            <w:r w:rsidRPr="00647027">
              <w:rPr>
                <w:rFonts w:ascii="Arial" w:hAnsi="Arial" w:cs="Arial"/>
                <w:b/>
              </w:rPr>
              <w:t>Client allocated to: (Office Use)</w:t>
            </w:r>
          </w:p>
        </w:tc>
        <w:tc>
          <w:tcPr>
            <w:tcW w:w="5125" w:type="dxa"/>
            <w:gridSpan w:val="2"/>
            <w:shd w:val="clear" w:color="auto" w:fill="FFFFFF" w:themeFill="background1"/>
          </w:tcPr>
          <w:p w:rsidR="00B642B1" w:rsidRPr="00112432" w:rsidRDefault="00B642B1" w:rsidP="00B642B1">
            <w:pPr>
              <w:rPr>
                <w:rFonts w:ascii="Arial" w:hAnsi="Arial" w:cs="Arial"/>
              </w:rPr>
            </w:pPr>
          </w:p>
        </w:tc>
      </w:tr>
    </w:tbl>
    <w:p w:rsidR="00BE56BD" w:rsidRDefault="00BE56BD" w:rsidP="00B72A06"/>
    <w:p w:rsidR="00C055F9" w:rsidRDefault="00C055F9" w:rsidP="00B72A06"/>
    <w:p w:rsidR="00C055F9" w:rsidRDefault="00C055F9" w:rsidP="00B72A06"/>
    <w:p w:rsidR="00112432" w:rsidRDefault="00112432" w:rsidP="00C055F9">
      <w:pPr>
        <w:rPr>
          <w:rFonts w:ascii="Arial" w:hAnsi="Arial" w:cs="Arial"/>
          <w:b/>
        </w:rPr>
      </w:pPr>
    </w:p>
    <w:p w:rsidR="00C055F9" w:rsidRDefault="00C055F9" w:rsidP="00C055F9">
      <w:pPr>
        <w:rPr>
          <w:rFonts w:ascii="Arial" w:hAnsi="Arial" w:cs="Arial"/>
          <w:b/>
        </w:rPr>
      </w:pPr>
      <w:r w:rsidRPr="00647027">
        <w:rPr>
          <w:rFonts w:ascii="Arial" w:hAnsi="Arial" w:cs="Arial"/>
          <w:b/>
        </w:rPr>
        <w:t xml:space="preserve">Please email completed referral forms to </w:t>
      </w:r>
      <w:hyperlink r:id="rId10" w:history="1">
        <w:r w:rsidRPr="00647027">
          <w:rPr>
            <w:rStyle w:val="Hyperlink"/>
            <w:rFonts w:ascii="Arial" w:hAnsi="Arial" w:cs="Arial"/>
            <w:b/>
          </w:rPr>
          <w:t>iforget@ageuklsl.org.uk</w:t>
        </w:r>
      </w:hyperlink>
      <w:r w:rsidRPr="00647027">
        <w:rPr>
          <w:rFonts w:ascii="Arial" w:hAnsi="Arial" w:cs="Arial"/>
          <w:b/>
        </w:rPr>
        <w:t xml:space="preserve"> or telephone your referral through on 03455 564 144 and ask for the I Forget Team.</w:t>
      </w:r>
    </w:p>
    <w:p w:rsidR="00C055F9" w:rsidRDefault="00C055F9" w:rsidP="00C055F9">
      <w:pPr>
        <w:rPr>
          <w:rFonts w:ascii="Arial" w:eastAsia="Times New Roman" w:hAnsi="Arial" w:cs="Arial"/>
          <w:b/>
        </w:rPr>
      </w:pPr>
    </w:p>
    <w:p w:rsidR="00C055F9" w:rsidRDefault="00C055F9" w:rsidP="00C055F9">
      <w:pPr>
        <w:rPr>
          <w:rFonts w:ascii="Arial" w:eastAsia="Times New Roman" w:hAnsi="Arial" w:cs="Arial"/>
          <w:b/>
        </w:rPr>
      </w:pPr>
      <w:r w:rsidRPr="00647027">
        <w:rPr>
          <w:rFonts w:ascii="Arial" w:eastAsia="Times New Roman" w:hAnsi="Arial" w:cs="Arial"/>
          <w:b/>
        </w:rPr>
        <w:t>Privacy Statement</w:t>
      </w:r>
    </w:p>
    <w:p w:rsidR="00C055F9" w:rsidRPr="00647027" w:rsidRDefault="00C055F9" w:rsidP="00C055F9">
      <w:pPr>
        <w:rPr>
          <w:rFonts w:ascii="Arial" w:hAnsi="Arial" w:cs="Arial"/>
          <w:b/>
        </w:rPr>
      </w:pPr>
      <w:r w:rsidRPr="00647027">
        <w:rPr>
          <w:rFonts w:ascii="Arial" w:eastAsia="Times New Roman" w:hAnsi="Arial" w:cs="Arial"/>
          <w:b/>
        </w:rPr>
        <w:t>Your personal information</w:t>
      </w:r>
    </w:p>
    <w:p w:rsidR="00C055F9" w:rsidRPr="00647027" w:rsidRDefault="00C055F9" w:rsidP="00C055F9">
      <w:pPr>
        <w:spacing w:line="280" w:lineRule="exact"/>
        <w:jc w:val="both"/>
        <w:rPr>
          <w:rFonts w:ascii="Arial" w:hAnsi="Arial" w:cs="Arial"/>
          <w:lang w:val="en-US"/>
        </w:rPr>
      </w:pPr>
      <w:r w:rsidRPr="00647027">
        <w:rPr>
          <w:rFonts w:ascii="Arial" w:hAnsi="Arial" w:cs="Arial"/>
          <w:lang w:val="en-US"/>
        </w:rPr>
        <w:t xml:space="preserve">AUKLSL is a ‘controller’ of data. This means that we will control and process your personal data as part of our role providing a service to you. This is necessary when we are providing a service to you because we need to know who you are, how to contact you and how best to help you. </w:t>
      </w:r>
    </w:p>
    <w:p w:rsidR="00C055F9" w:rsidRPr="00647027" w:rsidRDefault="00C055F9" w:rsidP="00C055F9">
      <w:pPr>
        <w:jc w:val="both"/>
        <w:rPr>
          <w:rFonts w:ascii="Arial" w:hAnsi="Arial" w:cs="Arial"/>
          <w:lang w:val="en-US"/>
        </w:rPr>
      </w:pPr>
      <w:r w:rsidRPr="00647027">
        <w:rPr>
          <w:rFonts w:ascii="Arial" w:hAnsi="Arial" w:cs="Arial"/>
          <w:lang w:val="en-US"/>
        </w:rPr>
        <w:t xml:space="preserve">We take privacy very seriously. We are committed to keeping your data secure and processing it fairly and lawfully. Our Privacy Policy explains the types of information that we may collect and hold, how that information is used and with whom the data is shared. </w:t>
      </w:r>
    </w:p>
    <w:p w:rsidR="00C055F9" w:rsidRDefault="00C055F9" w:rsidP="00C055F9">
      <w:pPr>
        <w:jc w:val="both"/>
        <w:rPr>
          <w:rFonts w:ascii="Arial" w:hAnsi="Arial" w:cs="Arial"/>
          <w:lang w:val="en-US"/>
        </w:rPr>
      </w:pPr>
      <w:r w:rsidRPr="00647027">
        <w:rPr>
          <w:rFonts w:ascii="Arial" w:hAnsi="Arial" w:cs="Arial"/>
          <w:lang w:val="en-US"/>
        </w:rPr>
        <w:t xml:space="preserve">You have a number of rights when it comes to your data. For instance, you have the right to access your data and the right to be forgotten. Our Privacy Policy contains a summary of your rights and explains how to exercise them.  </w:t>
      </w:r>
    </w:p>
    <w:p w:rsidR="00C055F9" w:rsidRDefault="00C055F9" w:rsidP="00C055F9">
      <w:pPr>
        <w:jc w:val="both"/>
        <w:rPr>
          <w:rFonts w:ascii="Arial" w:hAnsi="Arial" w:cs="Arial"/>
        </w:rPr>
      </w:pPr>
      <w:r>
        <w:rPr>
          <w:rFonts w:ascii="Arial" w:hAnsi="Arial" w:cs="Arial"/>
        </w:rPr>
        <w:t xml:space="preserve">If you wish to view a copy of our Privacy Policy, please ask one of our team or visit </w:t>
      </w:r>
    </w:p>
    <w:p w:rsidR="00C055F9" w:rsidRDefault="00D4098C" w:rsidP="00C055F9">
      <w:pPr>
        <w:jc w:val="both"/>
        <w:rPr>
          <w:rFonts w:ascii="Arial" w:hAnsi="Arial" w:cs="Arial"/>
        </w:rPr>
      </w:pPr>
      <w:hyperlink r:id="rId11" w:history="1">
        <w:r w:rsidR="00C055F9" w:rsidRPr="00422ECF">
          <w:rPr>
            <w:rStyle w:val="Hyperlink"/>
            <w:rFonts w:ascii="Arial" w:hAnsi="Arial" w:cs="Arial"/>
            <w:lang w:val="en-US"/>
          </w:rPr>
          <w:t>https://www.ageuk.org.uk/lincolnsouthlincolnshire/privacy-policy/</w:t>
        </w:r>
      </w:hyperlink>
    </w:p>
    <w:p w:rsidR="00C055F9" w:rsidRDefault="00C055F9" w:rsidP="00C055F9">
      <w:pPr>
        <w:jc w:val="both"/>
        <w:rPr>
          <w:rFonts w:ascii="Arial" w:hAnsi="Arial" w:cs="Arial"/>
          <w:color w:val="3B3838"/>
        </w:rPr>
      </w:pPr>
      <w:r w:rsidRPr="00647027">
        <w:rPr>
          <w:rFonts w:ascii="Arial" w:hAnsi="Arial" w:cs="Arial"/>
        </w:rPr>
        <w:t xml:space="preserve">If you have any questions about the use of your personal information, or how to exercise your statutory rights, please contact us at </w:t>
      </w:r>
      <w:hyperlink r:id="rId12" w:history="1">
        <w:r w:rsidRPr="00647027">
          <w:rPr>
            <w:rStyle w:val="Hyperlink"/>
            <w:rFonts w:ascii="Arial" w:hAnsi="Arial" w:cs="Arial"/>
          </w:rPr>
          <w:t>DPO@ageuklsl.org.uk</w:t>
        </w:r>
      </w:hyperlink>
      <w:r w:rsidRPr="00647027">
        <w:rPr>
          <w:rFonts w:ascii="Arial" w:hAnsi="Arial" w:cs="Arial"/>
          <w:color w:val="3B3838"/>
        </w:rPr>
        <w:t>.</w:t>
      </w:r>
    </w:p>
    <w:p w:rsidR="00C055F9" w:rsidRPr="00647027" w:rsidRDefault="00C055F9" w:rsidP="00C055F9">
      <w:pPr>
        <w:jc w:val="both"/>
        <w:rPr>
          <w:rStyle w:val="Strong"/>
          <w:rFonts w:ascii="Arial" w:hAnsi="Arial" w:cs="Arial"/>
          <w:b w:val="0"/>
          <w:bCs w:val="0"/>
          <w:color w:val="3B3838"/>
        </w:rPr>
      </w:pPr>
    </w:p>
    <w:p w:rsidR="00C055F9" w:rsidRDefault="00C055F9" w:rsidP="00C055F9">
      <w:pPr>
        <w:jc w:val="both"/>
        <w:rPr>
          <w:rStyle w:val="Strong"/>
          <w:rFonts w:ascii="Arial" w:hAnsi="Arial" w:cs="Arial"/>
        </w:rPr>
      </w:pPr>
    </w:p>
    <w:p w:rsidR="00C055F9" w:rsidRDefault="00C055F9" w:rsidP="00C055F9">
      <w:pPr>
        <w:jc w:val="both"/>
        <w:rPr>
          <w:rStyle w:val="Strong"/>
          <w:rFonts w:ascii="Arial" w:hAnsi="Arial" w:cs="Arial"/>
        </w:rPr>
      </w:pPr>
    </w:p>
    <w:p w:rsidR="00C055F9" w:rsidRDefault="00C055F9" w:rsidP="00C055F9">
      <w:pPr>
        <w:jc w:val="both"/>
        <w:rPr>
          <w:rStyle w:val="Strong"/>
          <w:rFonts w:ascii="Arial" w:hAnsi="Arial" w:cs="Arial"/>
        </w:rPr>
      </w:pPr>
    </w:p>
    <w:p w:rsidR="00C055F9" w:rsidRPr="00647027" w:rsidRDefault="00C055F9" w:rsidP="00C055F9">
      <w:pPr>
        <w:jc w:val="both"/>
        <w:rPr>
          <w:rStyle w:val="Strong"/>
          <w:rFonts w:ascii="Arial" w:hAnsi="Arial" w:cs="Arial"/>
        </w:rPr>
      </w:pPr>
      <w:r w:rsidRPr="00647027">
        <w:rPr>
          <w:rStyle w:val="Strong"/>
          <w:rFonts w:ascii="Arial" w:hAnsi="Arial" w:cs="Arial"/>
        </w:rPr>
        <w:t>Direct marketing</w:t>
      </w:r>
    </w:p>
    <w:p w:rsidR="00C055F9" w:rsidRPr="00647027" w:rsidRDefault="00C055F9" w:rsidP="00C055F9">
      <w:pPr>
        <w:jc w:val="both"/>
        <w:rPr>
          <w:rFonts w:ascii="Arial" w:hAnsi="Arial" w:cs="Arial"/>
          <w:lang w:val="en-US"/>
        </w:rPr>
      </w:pPr>
      <w:r w:rsidRPr="00647027">
        <w:rPr>
          <w:rFonts w:ascii="Arial" w:hAnsi="Arial" w:cs="Arial"/>
        </w:rPr>
        <w:t xml:space="preserve">We would like to keep in touch with you, but we won’t do so unless you agree. </w:t>
      </w:r>
    </w:p>
    <w:p w:rsidR="00C055F9" w:rsidRPr="00647027" w:rsidRDefault="00C055F9" w:rsidP="00C055F9">
      <w:pPr>
        <w:pStyle w:val="BodyText"/>
        <w:jc w:val="both"/>
        <w:rPr>
          <w:rFonts w:ascii="Arial" w:hAnsi="Arial" w:cs="Arial"/>
        </w:rPr>
      </w:pPr>
      <w:r w:rsidRPr="00647027">
        <w:rPr>
          <w:rFonts w:ascii="Arial" w:hAnsi="Arial" w:cs="Arial"/>
        </w:rPr>
        <w:t xml:space="preserve">In particular, we would like to keep you updated about the important work we do in your community and reach out to you about things that may interest you, such as opportunities to get involved with our work and how you can help support us. </w:t>
      </w:r>
    </w:p>
    <w:p w:rsidR="00C055F9" w:rsidRPr="00647027" w:rsidRDefault="00C055F9" w:rsidP="00C055F9">
      <w:pPr>
        <w:pStyle w:val="BodyText"/>
        <w:jc w:val="both"/>
        <w:rPr>
          <w:rFonts w:ascii="Arial" w:hAnsi="Arial" w:cs="Arial"/>
        </w:rPr>
      </w:pPr>
      <w:r w:rsidRPr="00647027">
        <w:rPr>
          <w:rFonts w:ascii="Arial" w:hAnsi="Arial" w:cs="Arial"/>
        </w:rPr>
        <w:t>Don’t worry: we won’t contact you very often and you can withdraw your consent at any time by contacting us</w:t>
      </w:r>
      <w:r>
        <w:rPr>
          <w:rFonts w:ascii="Arial" w:hAnsi="Arial" w:cs="Arial"/>
        </w:rPr>
        <w:t xml:space="preserve"> at</w:t>
      </w:r>
      <w:r w:rsidRPr="00647027">
        <w:rPr>
          <w:rFonts w:ascii="Arial" w:hAnsi="Arial" w:cs="Arial"/>
        </w:rPr>
        <w:t xml:space="preserve"> </w:t>
      </w:r>
      <w:hyperlink r:id="rId13" w:history="1">
        <w:r w:rsidRPr="00647027">
          <w:rPr>
            <w:rStyle w:val="Hyperlink"/>
            <w:rFonts w:ascii="Arial" w:hAnsi="Arial" w:cs="Arial"/>
          </w:rPr>
          <w:t>DPO@ageuklsl.org.uk</w:t>
        </w:r>
      </w:hyperlink>
      <w:r w:rsidRPr="00647027">
        <w:rPr>
          <w:rFonts w:ascii="Arial" w:hAnsi="Arial" w:cs="Arial"/>
          <w:color w:val="3B3838"/>
        </w:rPr>
        <w:t>.</w:t>
      </w:r>
    </w:p>
    <w:p w:rsidR="00C055F9" w:rsidRPr="00647027" w:rsidRDefault="00C055F9" w:rsidP="00C055F9">
      <w:pPr>
        <w:pStyle w:val="BodyText"/>
        <w:jc w:val="both"/>
        <w:rPr>
          <w:rFonts w:ascii="Arial" w:hAnsi="Arial" w:cs="Arial"/>
        </w:rPr>
      </w:pPr>
      <w:r w:rsidRPr="00647027">
        <w:rPr>
          <w:rFonts w:ascii="Arial" w:hAnsi="Arial" w:cs="Arial"/>
        </w:rPr>
        <w:t>If</w:t>
      </w:r>
      <w:r w:rsidRPr="00647027">
        <w:rPr>
          <w:rFonts w:ascii="Arial" w:hAnsi="Arial" w:cs="Arial"/>
          <w:color w:val="3B3838"/>
        </w:rPr>
        <w:t xml:space="preserve"> </w:t>
      </w:r>
      <w:r w:rsidRPr="00647027">
        <w:rPr>
          <w:rFonts w:ascii="Arial" w:hAnsi="Arial" w:cs="Arial"/>
        </w:rPr>
        <w:t>you are happy for us to contact you for marketing purpose</w:t>
      </w:r>
      <w:r>
        <w:rPr>
          <w:rFonts w:ascii="Arial" w:hAnsi="Arial" w:cs="Arial"/>
        </w:rPr>
        <w:t>s</w:t>
      </w:r>
      <w:r w:rsidRPr="00647027">
        <w:rPr>
          <w:rFonts w:ascii="Arial" w:hAnsi="Arial" w:cs="Arial"/>
        </w:rPr>
        <w:t>, please tick the relevant box</w:t>
      </w:r>
      <w:r w:rsidRPr="00647027">
        <w:rPr>
          <w:rStyle w:val="OptionalText"/>
          <w:rFonts w:ascii="Arial" w:hAnsi="Arial" w:cs="Arial"/>
        </w:rPr>
        <w:t>es</w:t>
      </w:r>
      <w:r w:rsidRPr="00647027">
        <w:rPr>
          <w:rFonts w:ascii="Arial" w:hAnsi="Arial" w:cs="Arial"/>
        </w:rPr>
        <w:t xml:space="preserve"> below.</w:t>
      </w:r>
    </w:p>
    <w:p w:rsidR="00C055F9" w:rsidRPr="00647027" w:rsidRDefault="00C055F9" w:rsidP="00C055F9">
      <w:pPr>
        <w:pStyle w:val="BodyText"/>
        <w:spacing w:before="0"/>
        <w:jc w:val="both"/>
        <w:rPr>
          <w:rFonts w:ascii="Arial" w:hAnsi="Arial" w:cs="Arial"/>
        </w:rPr>
      </w:pPr>
      <w:r w:rsidRPr="00647027">
        <w:rPr>
          <w:rFonts w:ascii="Arial" w:hAnsi="Arial" w:cs="Arial"/>
          <w:noProof/>
        </w:rPr>
        <w:drawing>
          <wp:anchor distT="0" distB="0" distL="114300" distR="114300" simplePos="0" relativeHeight="251659264" behindDoc="0" locked="0" layoutInCell="1" allowOverlap="1" wp14:anchorId="5B8A822A" wp14:editId="6BB06F94">
            <wp:simplePos x="0" y="0"/>
            <wp:positionH relativeFrom="column">
              <wp:posOffset>2567940</wp:posOffset>
            </wp:positionH>
            <wp:positionV relativeFrom="paragraph">
              <wp:posOffset>48260</wp:posOffset>
            </wp:positionV>
            <wp:extent cx="152400" cy="142875"/>
            <wp:effectExtent l="0" t="0" r="0" b="952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14:sizeRelH relativeFrom="page">
              <wp14:pctWidth>0</wp14:pctWidth>
            </wp14:sizeRelH>
            <wp14:sizeRelV relativeFrom="page">
              <wp14:pctHeight>0</wp14:pctHeight>
            </wp14:sizeRelV>
          </wp:anchor>
        </w:drawing>
      </w:r>
      <w:r w:rsidRPr="00647027">
        <w:rPr>
          <w:rFonts w:ascii="Arial" w:hAnsi="Arial" w:cs="Arial"/>
          <w:noProof/>
        </w:rPr>
        <w:drawing>
          <wp:anchor distT="0" distB="0" distL="114300" distR="114300" simplePos="0" relativeHeight="251660288" behindDoc="0" locked="0" layoutInCell="1" allowOverlap="1" wp14:anchorId="6AB5774D" wp14:editId="4EAEAC99">
            <wp:simplePos x="0" y="0"/>
            <wp:positionH relativeFrom="column">
              <wp:posOffset>3323590</wp:posOffset>
            </wp:positionH>
            <wp:positionV relativeFrom="paragraph">
              <wp:posOffset>41910</wp:posOffset>
            </wp:positionV>
            <wp:extent cx="152400" cy="142875"/>
            <wp:effectExtent l="0" t="0" r="0" b="952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14:sizeRelH relativeFrom="page">
              <wp14:pctWidth>0</wp14:pctWidth>
            </wp14:sizeRelH>
            <wp14:sizeRelV relativeFrom="page">
              <wp14:pctHeight>0</wp14:pctHeight>
            </wp14:sizeRelV>
          </wp:anchor>
        </w:drawing>
      </w:r>
      <w:r w:rsidRPr="00647027">
        <w:rPr>
          <w:rFonts w:ascii="Arial" w:hAnsi="Arial" w:cs="Arial"/>
          <w:noProof/>
        </w:rPr>
        <w:drawing>
          <wp:anchor distT="0" distB="0" distL="114300" distR="114300" simplePos="0" relativeHeight="251661312" behindDoc="0" locked="0" layoutInCell="1" allowOverlap="1" wp14:anchorId="1E204B71" wp14:editId="57FAEA11">
            <wp:simplePos x="0" y="0"/>
            <wp:positionH relativeFrom="column">
              <wp:posOffset>4117340</wp:posOffset>
            </wp:positionH>
            <wp:positionV relativeFrom="paragraph">
              <wp:posOffset>46990</wp:posOffset>
            </wp:positionV>
            <wp:extent cx="152400" cy="142875"/>
            <wp:effectExtent l="0" t="0" r="0"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14:sizeRelH relativeFrom="page">
              <wp14:pctWidth>0</wp14:pctWidth>
            </wp14:sizeRelH>
            <wp14:sizeRelV relativeFrom="page">
              <wp14:pctHeight>0</wp14:pctHeight>
            </wp14:sizeRelV>
          </wp:anchor>
        </w:drawing>
      </w:r>
      <w:r w:rsidRPr="00647027">
        <w:rPr>
          <w:rFonts w:ascii="Arial" w:hAnsi="Arial" w:cs="Arial"/>
          <w:noProof/>
        </w:rPr>
        <w:drawing>
          <wp:anchor distT="0" distB="0" distL="114300" distR="114300" simplePos="0" relativeHeight="251662336" behindDoc="0" locked="0" layoutInCell="1" allowOverlap="1" wp14:anchorId="4FF27AF9" wp14:editId="24647268">
            <wp:simplePos x="0" y="0"/>
            <wp:positionH relativeFrom="column">
              <wp:posOffset>1830070</wp:posOffset>
            </wp:positionH>
            <wp:positionV relativeFrom="paragraph">
              <wp:posOffset>41910</wp:posOffset>
            </wp:positionV>
            <wp:extent cx="152400" cy="142875"/>
            <wp:effectExtent l="0" t="0" r="0" b="9525"/>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14:sizeRelH relativeFrom="page">
              <wp14:pctWidth>0</wp14:pctWidth>
            </wp14:sizeRelH>
            <wp14:sizeRelV relativeFrom="page">
              <wp14:pctHeight>0</wp14:pctHeight>
            </wp14:sizeRelV>
          </wp:anchor>
        </w:drawing>
      </w:r>
      <w:r w:rsidRPr="00647027">
        <w:rPr>
          <w:rStyle w:val="Strong"/>
          <w:rFonts w:ascii="Arial" w:hAnsi="Arial" w:cs="Arial"/>
        </w:rPr>
        <w:t xml:space="preserve">Please contact me by Post         Email            SMS           Phone </w:t>
      </w:r>
    </w:p>
    <w:p w:rsidR="00BE56BD" w:rsidRDefault="00BE56BD" w:rsidP="00B72A06"/>
    <w:p w:rsidR="00BE56BD" w:rsidRPr="00FA3EB3" w:rsidRDefault="00BE56BD" w:rsidP="00B72A06"/>
    <w:sectPr w:rsidR="00BE56BD" w:rsidRPr="00FA3EB3" w:rsidSect="00F54495">
      <w:headerReference w:type="default" r:id="rId15"/>
      <w:pgSz w:w="12240" w:h="15840"/>
      <w:pgMar w:top="1418" w:right="720" w:bottom="720" w:left="72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767" w:rsidRDefault="001E6767" w:rsidP="001A0130">
      <w:pPr>
        <w:spacing w:after="0" w:line="240" w:lineRule="auto"/>
      </w:pPr>
      <w:r>
        <w:separator/>
      </w:r>
    </w:p>
  </w:endnote>
  <w:endnote w:type="continuationSeparator" w:id="0">
    <w:p w:rsidR="001E6767" w:rsidRDefault="001E6767"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767" w:rsidRDefault="001E6767" w:rsidP="001A0130">
      <w:pPr>
        <w:spacing w:after="0" w:line="240" w:lineRule="auto"/>
      </w:pPr>
      <w:r>
        <w:separator/>
      </w:r>
    </w:p>
  </w:footnote>
  <w:footnote w:type="continuationSeparator" w:id="0">
    <w:p w:rsidR="001E6767" w:rsidRDefault="001E6767" w:rsidP="001A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130" w:rsidRDefault="009E0CF6">
    <w:pPr>
      <w:pStyle w:val="Header"/>
    </w:pPr>
    <w:r>
      <w:rPr>
        <w:noProof/>
        <w:color w:val="2F5496"/>
        <w:lang w:eastAsia="en-GB"/>
      </w:rPr>
      <w:drawing>
        <wp:anchor distT="0" distB="0" distL="114300" distR="114300" simplePos="0" relativeHeight="251666432" behindDoc="0" locked="0" layoutInCell="1" allowOverlap="1" wp14:anchorId="0A8EED36" wp14:editId="282ED81B">
          <wp:simplePos x="0" y="0"/>
          <wp:positionH relativeFrom="margin">
            <wp:align>left</wp:align>
          </wp:positionH>
          <wp:positionV relativeFrom="paragraph">
            <wp:posOffset>33232</wp:posOffset>
          </wp:positionV>
          <wp:extent cx="1847850" cy="800100"/>
          <wp:effectExtent l="0" t="0" r="0" b="0"/>
          <wp:wrapNone/>
          <wp:docPr id="25" name="Picture 25" descr="cid:image013.png@01D5D509.18EDB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3.png@01D5D509.18EDB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800100"/>
                  </a:xfrm>
                  <a:prstGeom prst="rect">
                    <a:avLst/>
                  </a:prstGeom>
                  <a:noFill/>
                  <a:ln>
                    <a:noFill/>
                  </a:ln>
                </pic:spPr>
              </pic:pic>
            </a:graphicData>
          </a:graphic>
        </wp:anchor>
      </w:drawing>
    </w:r>
    <w:r>
      <w:rPr>
        <w:noProof/>
        <w:color w:val="2F5496"/>
        <w:lang w:eastAsia="en-GB"/>
      </w:rPr>
      <mc:AlternateContent>
        <mc:Choice Requires="wps">
          <w:drawing>
            <wp:anchor distT="0" distB="0" distL="114300" distR="114300" simplePos="0" relativeHeight="251664384" behindDoc="0" locked="0" layoutInCell="1" allowOverlap="1">
              <wp:simplePos x="0" y="0"/>
              <wp:positionH relativeFrom="column">
                <wp:posOffset>-220133</wp:posOffset>
              </wp:positionH>
              <wp:positionV relativeFrom="paragraph">
                <wp:posOffset>1272982</wp:posOffset>
              </wp:positionV>
              <wp:extent cx="7285355" cy="8317724"/>
              <wp:effectExtent l="0" t="0" r="0" b="7620"/>
              <wp:wrapNone/>
              <wp:docPr id="3" name="Rectangle 3">
                <a:extLst xmlns:a="http://schemas.openxmlformats.org/drawingml/2006/main">
                  <a:ext uri="{FF2B5EF4-FFF2-40B4-BE49-F238E27FC236}">
                    <a16:creationId xmlns:a16="http://schemas.microsoft.com/office/drawing/2014/main" id="{4FB03EB0-31AC-464A-A4CF-52AA945A224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85355" cy="8317724"/>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B8BF021" id="Rectangle 3" o:spid="_x0000_s1026" style="position:absolute;margin-left:-17.35pt;margin-top:100.25pt;width:573.65pt;height:65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" fillcolor="#c6d9f1 [671]" stroked="f" strokeweight="1pt"/>
          </w:pict>
        </mc:Fallback>
      </mc:AlternateContent>
    </w:r>
    <w:r w:rsidR="00F54495">
      <w:rPr>
        <w:noProof/>
        <w:color w:val="2F5496"/>
        <w:lang w:eastAsia="en-GB"/>
      </w:rPr>
      <w:drawing>
        <wp:anchor distT="0" distB="0" distL="114300" distR="114300" simplePos="0" relativeHeight="251668480" behindDoc="1" locked="0" layoutInCell="1" allowOverlap="1" wp14:anchorId="485FEEC7" wp14:editId="235828CE">
          <wp:simplePos x="0" y="0"/>
          <wp:positionH relativeFrom="margin">
            <wp:align>right</wp:align>
          </wp:positionH>
          <wp:positionV relativeFrom="paragraph">
            <wp:posOffset>-33867</wp:posOffset>
          </wp:positionV>
          <wp:extent cx="1115502" cy="796787"/>
          <wp:effectExtent l="0" t="0" r="889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Forget Logo (00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15502" cy="7967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1E6767"/>
    <w:rsid w:val="00112432"/>
    <w:rsid w:val="001A0130"/>
    <w:rsid w:val="001E6767"/>
    <w:rsid w:val="00232876"/>
    <w:rsid w:val="00267116"/>
    <w:rsid w:val="002F58E0"/>
    <w:rsid w:val="00355DEE"/>
    <w:rsid w:val="003B49EC"/>
    <w:rsid w:val="003D55FB"/>
    <w:rsid w:val="00402433"/>
    <w:rsid w:val="004B47A9"/>
    <w:rsid w:val="004F0368"/>
    <w:rsid w:val="005810D8"/>
    <w:rsid w:val="005A20B8"/>
    <w:rsid w:val="005E6FA8"/>
    <w:rsid w:val="006662D2"/>
    <w:rsid w:val="00687CFB"/>
    <w:rsid w:val="00696B6E"/>
    <w:rsid w:val="006A5F0E"/>
    <w:rsid w:val="006C28FD"/>
    <w:rsid w:val="007718C6"/>
    <w:rsid w:val="00774380"/>
    <w:rsid w:val="008045C5"/>
    <w:rsid w:val="00835F7E"/>
    <w:rsid w:val="00866BB6"/>
    <w:rsid w:val="00872D54"/>
    <w:rsid w:val="008E53DA"/>
    <w:rsid w:val="00973BD1"/>
    <w:rsid w:val="009C5759"/>
    <w:rsid w:val="009E0CF6"/>
    <w:rsid w:val="009E70CA"/>
    <w:rsid w:val="00AB1450"/>
    <w:rsid w:val="00B547C1"/>
    <w:rsid w:val="00B642B1"/>
    <w:rsid w:val="00B72A06"/>
    <w:rsid w:val="00BA66C3"/>
    <w:rsid w:val="00BE56BD"/>
    <w:rsid w:val="00BF192F"/>
    <w:rsid w:val="00C055F9"/>
    <w:rsid w:val="00C83C5F"/>
    <w:rsid w:val="00CB16D2"/>
    <w:rsid w:val="00CD05DC"/>
    <w:rsid w:val="00CD5B0D"/>
    <w:rsid w:val="00D4098C"/>
    <w:rsid w:val="00DB3723"/>
    <w:rsid w:val="00DC1831"/>
    <w:rsid w:val="00DE4EDB"/>
    <w:rsid w:val="00E3286D"/>
    <w:rsid w:val="00E413DD"/>
    <w:rsid w:val="00EE359A"/>
    <w:rsid w:val="00F13CED"/>
    <w:rsid w:val="00F40180"/>
    <w:rsid w:val="00F53FDC"/>
    <w:rsid w:val="00F54495"/>
    <w:rsid w:val="00FA3EB3"/>
    <w:rsid w:val="00FD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8783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atentStyles>
  <w:style w:type="paragraph" w:default="1" w:styleId="Normal">
    <w:name w:val="Normal"/>
    <w:qFormat/>
    <w:rsid w:val="00FD35A6"/>
    <w:rPr>
      <w:lang w:val="en-GB"/>
    </w:rPr>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semiHidden/>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semiHidden/>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styleId="BalloonText">
    <w:name w:val="Balloon Text"/>
    <w:basedOn w:val="Normal"/>
    <w:link w:val="BalloonTextChar"/>
    <w:uiPriority w:val="99"/>
    <w:semiHidden/>
    <w:unhideWhenUsed/>
    <w:rsid w:val="00C83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C5F"/>
    <w:rPr>
      <w:rFonts w:ascii="Segoe UI" w:hAnsi="Segoe UI" w:cs="Segoe UI"/>
      <w:sz w:val="18"/>
      <w:szCs w:val="18"/>
      <w:lang w:val="en-GB"/>
    </w:rPr>
  </w:style>
  <w:style w:type="character" w:styleId="Hyperlink">
    <w:name w:val="Hyperlink"/>
    <w:basedOn w:val="DefaultParagraphFont"/>
    <w:uiPriority w:val="99"/>
    <w:unhideWhenUsed/>
    <w:rsid w:val="00C055F9"/>
    <w:rPr>
      <w:color w:val="0096D2" w:themeColor="hyperlink"/>
      <w:u w:val="single"/>
    </w:rPr>
  </w:style>
  <w:style w:type="paragraph" w:styleId="BodyText">
    <w:name w:val="Body Text"/>
    <w:basedOn w:val="Normal"/>
    <w:link w:val="BodyTextChar"/>
    <w:uiPriority w:val="99"/>
    <w:unhideWhenUsed/>
    <w:rsid w:val="00C055F9"/>
    <w:pPr>
      <w:spacing w:before="120" w:after="120" w:line="240" w:lineRule="auto"/>
    </w:pPr>
    <w:rPr>
      <w:rFonts w:ascii="Calibri" w:hAnsi="Calibri" w:cs="Calibri"/>
    </w:rPr>
  </w:style>
  <w:style w:type="character" w:customStyle="1" w:styleId="BodyTextChar">
    <w:name w:val="Body Text Char"/>
    <w:basedOn w:val="DefaultParagraphFont"/>
    <w:link w:val="BodyText"/>
    <w:uiPriority w:val="99"/>
    <w:rsid w:val="00C055F9"/>
    <w:rPr>
      <w:rFonts w:ascii="Calibri" w:hAnsi="Calibri" w:cs="Calibri"/>
      <w:lang w:val="en-GB"/>
    </w:rPr>
  </w:style>
  <w:style w:type="character" w:customStyle="1" w:styleId="OptionalText">
    <w:name w:val="Optional Text"/>
    <w:basedOn w:val="DefaultParagraphFont"/>
    <w:rsid w:val="00C055F9"/>
    <w:rPr>
      <w:rFonts w:ascii="Times New Roman" w:hAnsi="Times New Roman" w:cs="Times New Roman" w:hint="default"/>
    </w:rPr>
  </w:style>
  <w:style w:type="character" w:styleId="Strong">
    <w:name w:val="Strong"/>
    <w:basedOn w:val="DefaultParagraphFont"/>
    <w:uiPriority w:val="22"/>
    <w:qFormat/>
    <w:rsid w:val="00C05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0427">
      <w:bodyDiv w:val="1"/>
      <w:marLeft w:val="0"/>
      <w:marRight w:val="0"/>
      <w:marTop w:val="0"/>
      <w:marBottom w:val="0"/>
      <w:divBdr>
        <w:top w:val="none" w:sz="0" w:space="0" w:color="auto"/>
        <w:left w:val="none" w:sz="0" w:space="0" w:color="auto"/>
        <w:bottom w:val="none" w:sz="0" w:space="0" w:color="auto"/>
        <w:right w:val="none" w:sz="0" w:space="0" w:color="auto"/>
      </w:divBdr>
    </w:div>
    <w:div w:id="1473018032">
      <w:bodyDiv w:val="1"/>
      <w:marLeft w:val="0"/>
      <w:marRight w:val="0"/>
      <w:marTop w:val="0"/>
      <w:marBottom w:val="0"/>
      <w:divBdr>
        <w:top w:val="none" w:sz="0" w:space="0" w:color="auto"/>
        <w:left w:val="none" w:sz="0" w:space="0" w:color="auto"/>
        <w:bottom w:val="none" w:sz="0" w:space="0" w:color="auto"/>
        <w:right w:val="none" w:sz="0" w:space="0" w:color="auto"/>
      </w:divBdr>
    </w:div>
    <w:div w:id="1585187362">
      <w:bodyDiv w:val="1"/>
      <w:marLeft w:val="0"/>
      <w:marRight w:val="0"/>
      <w:marTop w:val="0"/>
      <w:marBottom w:val="0"/>
      <w:divBdr>
        <w:top w:val="none" w:sz="0" w:space="0" w:color="auto"/>
        <w:left w:val="none" w:sz="0" w:space="0" w:color="auto"/>
        <w:bottom w:val="none" w:sz="0" w:space="0" w:color="auto"/>
        <w:right w:val="none" w:sz="0" w:space="0" w:color="auto"/>
      </w:divBdr>
    </w:div>
    <w:div w:id="18890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ageuklsl.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ageukls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euk.org.uk/lincolnsouthlincolnshire/privacy-polic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forget@ageukls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6B41F.0B2A5D8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ieF\AppData\Roaming\Microsoft\Templates\Practice%20update%20form%20healthcare.dotx" TargetMode="External"/></Relationship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8639DDE7B1147BA4B9DF58C923191" ma:contentTypeVersion="14" ma:contentTypeDescription="Create a new document." ma:contentTypeScope="" ma:versionID="4f28a7c67a72ba4f7bdd7f832d17149b">
  <xsd:schema xmlns:xsd="http://www.w3.org/2001/XMLSchema" xmlns:xs="http://www.w3.org/2001/XMLSchema" xmlns:p="http://schemas.microsoft.com/office/2006/metadata/properties" xmlns:ns2="4b231b3c-0af1-46fd-a3fd-0ae74cf9455f" xmlns:ns3="d0ad13ca-d521-4b1c-8e41-a64b30c257b6" targetNamespace="http://schemas.microsoft.com/office/2006/metadata/properties" ma:root="true" ma:fieldsID="ad1b3ed211b3855c8f53f5560e40fd84" ns2:_="" ns3:_="">
    <xsd:import namespace="4b231b3c-0af1-46fd-a3fd-0ae74cf9455f"/>
    <xsd:import namespace="d0ad13ca-d521-4b1c-8e41-a64b30c257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31b3c-0af1-46fd-a3fd-0ae74cf94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73715-7b58-431e-ab22-6599cf54a9e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ad13ca-d521-4b1c-8e41-a64b30c257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79674fd-8503-4afb-95ee-29ff32c6a626}" ma:internalName="TaxCatchAll" ma:showField="CatchAllData" ma:web="d0ad13ca-d521-4b1c-8e41-a64b30c25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231b3c-0af1-46fd-a3fd-0ae74cf9455f">
      <Terms xmlns="http://schemas.microsoft.com/office/infopath/2007/PartnerControls"/>
    </lcf76f155ced4ddcb4097134ff3c332f>
    <TaxCatchAll xmlns="d0ad13ca-d521-4b1c-8e41-a64b30c257b6" xsi:nil="true"/>
  </documentManagement>
</p:properties>
</file>

<file path=customXml/itemProps1.xml><?xml version="1.0" encoding="utf-8"?>
<ds:datastoreItem xmlns:ds="http://schemas.openxmlformats.org/officeDocument/2006/customXml" ds:itemID="{E44F0C23-FF93-4DF9-B300-4C81A22A25AC}"/>
</file>

<file path=customXml/itemProps2.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3.xml><?xml version="1.0" encoding="utf-8"?>
<ds:datastoreItem xmlns:ds="http://schemas.openxmlformats.org/officeDocument/2006/customXml" ds:itemID="{6CCD373B-0576-4E44-A284-0B50CBA69FE3}">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16c05727-aa75-4e4a-9b5f-8a80a1165891"/>
    <ds:schemaRef ds:uri="71af3243-3dd4-4a8d-8c0d-dd76da1f02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2025-04-17T10:00:00Z</dcterms:created>
  <dcterms:modified xsi:type="dcterms:W3CDTF">2025-04-17T10:00:00Z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0x010100BF58639DDE7B1147BA4B9DF58C923191</vt:lpwstr>
  </property>
</Properties>
</file>