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8074" w14:textId="77777777" w:rsidR="007663CF" w:rsidRDefault="00B44AA3">
      <w:pPr>
        <w:jc w:val="center"/>
      </w:pPr>
      <w:r>
        <w:rPr>
          <w:noProof/>
        </w:rPr>
        <w:drawing>
          <wp:inline distT="0" distB="0" distL="0" distR="0" wp14:anchorId="77BBD6FC" wp14:editId="7C336E1D">
            <wp:extent cx="2560320" cy="1045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25.jpg"/>
                    <pic:cNvPicPr/>
                  </pic:nvPicPr>
                  <pic:blipFill>
                    <a:blip r:embed="rId6"/>
                    <a:stretch>
                      <a:fillRect/>
                    </a:stretch>
                  </pic:blipFill>
                  <pic:spPr>
                    <a:xfrm>
                      <a:off x="0" y="0"/>
                      <a:ext cx="2560320" cy="1045131"/>
                    </a:xfrm>
                    <a:prstGeom prst="rect">
                      <a:avLst/>
                    </a:prstGeom>
                  </pic:spPr>
                </pic:pic>
              </a:graphicData>
            </a:graphic>
          </wp:inline>
        </w:drawing>
      </w:r>
    </w:p>
    <w:p w14:paraId="2F77B8D6" w14:textId="77777777" w:rsidR="007663CF" w:rsidRPr="00892AD0" w:rsidRDefault="00B44AA3">
      <w:pPr>
        <w:jc w:val="center"/>
        <w:rPr>
          <w:rFonts w:asciiTheme="majorHAnsi" w:hAnsiTheme="majorHAnsi" w:cstheme="majorHAnsi"/>
        </w:rPr>
      </w:pPr>
      <w:r w:rsidRPr="00892AD0">
        <w:rPr>
          <w:rFonts w:asciiTheme="majorHAnsi" w:hAnsiTheme="majorHAnsi" w:cstheme="majorHAnsi"/>
          <w:b/>
          <w:sz w:val="28"/>
        </w:rPr>
        <w:t>Age UK Wirral – Coach Trip Terms and Conditions</w:t>
      </w:r>
    </w:p>
    <w:p w14:paraId="1EFAA34A" w14:textId="77777777" w:rsidR="007663CF" w:rsidRPr="00892AD0" w:rsidRDefault="007663CF">
      <w:pPr>
        <w:rPr>
          <w:rFonts w:asciiTheme="majorHAnsi" w:hAnsiTheme="majorHAnsi" w:cstheme="majorHAnsi"/>
        </w:rPr>
      </w:pPr>
    </w:p>
    <w:p w14:paraId="394EC7FF" w14:textId="00E1C58C" w:rsidR="00B36A88" w:rsidRDefault="00B44AA3">
      <w:pPr>
        <w:rPr>
          <w:rFonts w:asciiTheme="majorHAnsi" w:hAnsiTheme="majorHAnsi" w:cstheme="majorHAnsi"/>
          <w:b/>
          <w:bCs/>
        </w:rPr>
      </w:pPr>
      <w:r w:rsidRPr="00892AD0">
        <w:rPr>
          <w:rFonts w:asciiTheme="majorHAnsi" w:hAnsiTheme="majorHAnsi" w:cstheme="majorHAnsi"/>
        </w:rPr>
        <w:br/>
        <w:t>By booking a place on a coach trip organised by Age UK Wirral, you agree to the following terms and conditions. Please read them carefully before making your booking.</w:t>
      </w:r>
      <w:r w:rsidRPr="00892AD0">
        <w:rPr>
          <w:rFonts w:asciiTheme="majorHAnsi" w:hAnsiTheme="majorHAnsi" w:cstheme="majorHAnsi"/>
        </w:rPr>
        <w:br/>
      </w:r>
      <w:r w:rsidRPr="00892AD0">
        <w:rPr>
          <w:rFonts w:asciiTheme="majorHAnsi" w:hAnsiTheme="majorHAnsi" w:cstheme="majorHAnsi"/>
        </w:rPr>
        <w:br/>
      </w:r>
      <w:r w:rsidRPr="00892AD0">
        <w:rPr>
          <w:rFonts w:asciiTheme="majorHAnsi" w:hAnsiTheme="majorHAnsi" w:cstheme="majorHAnsi"/>
          <w:b/>
          <w:bCs/>
        </w:rPr>
        <w:t>1. Booking and Deposit</w:t>
      </w:r>
      <w:r w:rsidRPr="00892AD0">
        <w:rPr>
          <w:rFonts w:asciiTheme="majorHAnsi" w:hAnsiTheme="majorHAnsi" w:cstheme="majorHAnsi"/>
          <w:b/>
          <w:bCs/>
        </w:rPr>
        <w:br/>
      </w:r>
      <w:r w:rsidRPr="00892AD0">
        <w:rPr>
          <w:rFonts w:asciiTheme="majorHAnsi" w:hAnsiTheme="majorHAnsi" w:cstheme="majorHAnsi"/>
        </w:rPr>
        <w:t>A non-refundable deposit of £10 per person is required at the time of booking to secure your place on the trip. Bookings are not confirmed until the deposit has been received.</w:t>
      </w:r>
      <w:r w:rsidRPr="00892AD0">
        <w:rPr>
          <w:rFonts w:asciiTheme="majorHAnsi" w:hAnsiTheme="majorHAnsi" w:cstheme="majorHAnsi"/>
        </w:rPr>
        <w:br/>
      </w:r>
      <w:r w:rsidRPr="00892AD0">
        <w:rPr>
          <w:rFonts w:asciiTheme="majorHAnsi" w:hAnsiTheme="majorHAnsi" w:cstheme="majorHAnsi"/>
        </w:rPr>
        <w:br/>
      </w:r>
      <w:r w:rsidRPr="00892AD0">
        <w:rPr>
          <w:rFonts w:asciiTheme="majorHAnsi" w:hAnsiTheme="majorHAnsi" w:cstheme="majorHAnsi"/>
          <w:b/>
          <w:bCs/>
        </w:rPr>
        <w:t>2. Payment of Balance</w:t>
      </w:r>
      <w:r w:rsidRPr="00892AD0">
        <w:rPr>
          <w:rFonts w:asciiTheme="majorHAnsi" w:hAnsiTheme="majorHAnsi" w:cstheme="majorHAnsi"/>
        </w:rPr>
        <w:br/>
        <w:t>The remaining balance must be paid in full no later than six (6) weeks prior to departure. If payment is not received by this date, Age UK Wirral reserves the right to cancel your booking without refund of the deposit.</w:t>
      </w:r>
      <w:r w:rsidRPr="00892AD0">
        <w:rPr>
          <w:rFonts w:asciiTheme="majorHAnsi" w:hAnsiTheme="majorHAnsi" w:cstheme="majorHAnsi"/>
        </w:rPr>
        <w:br/>
      </w:r>
      <w:r w:rsidRPr="00892AD0">
        <w:rPr>
          <w:rFonts w:asciiTheme="majorHAnsi" w:hAnsiTheme="majorHAnsi" w:cstheme="majorHAnsi"/>
        </w:rPr>
        <w:br/>
      </w:r>
      <w:r w:rsidRPr="009053AA">
        <w:rPr>
          <w:rFonts w:asciiTheme="majorHAnsi" w:hAnsiTheme="majorHAnsi" w:cstheme="majorHAnsi"/>
          <w:b/>
          <w:bCs/>
        </w:rPr>
        <w:t>3. Non-Refundable Policy</w:t>
      </w:r>
      <w:r w:rsidRPr="009053AA">
        <w:rPr>
          <w:rFonts w:asciiTheme="majorHAnsi" w:hAnsiTheme="majorHAnsi" w:cstheme="majorHAnsi"/>
        </w:rPr>
        <w:br/>
      </w:r>
      <w:r w:rsidRPr="00892AD0">
        <w:rPr>
          <w:rFonts w:asciiTheme="majorHAnsi" w:hAnsiTheme="majorHAnsi" w:cstheme="majorHAnsi"/>
        </w:rPr>
        <w:t>All payments, including the deposit and any subsequent balance payments, are strictly non-refundable</w:t>
      </w:r>
      <w:r w:rsidR="00600577">
        <w:rPr>
          <w:rFonts w:asciiTheme="majorHAnsi" w:hAnsiTheme="majorHAnsi" w:cstheme="majorHAnsi"/>
        </w:rPr>
        <w:t xml:space="preserve"> or transferable</w:t>
      </w:r>
      <w:r w:rsidRPr="00892AD0">
        <w:rPr>
          <w:rFonts w:asciiTheme="majorHAnsi" w:hAnsiTheme="majorHAnsi" w:cstheme="majorHAnsi"/>
        </w:rPr>
        <w:t>, regardless of the reason for cancellation by the customer. We therefore strongly recommend that participants consider obtaining personal travel insurance to cover unforeseen circumstances.</w:t>
      </w:r>
      <w:r w:rsidRPr="00892AD0">
        <w:rPr>
          <w:rFonts w:asciiTheme="majorHAnsi" w:hAnsiTheme="majorHAnsi" w:cstheme="majorHAnsi"/>
        </w:rPr>
        <w:br/>
      </w:r>
      <w:r w:rsidRPr="00892AD0">
        <w:rPr>
          <w:rFonts w:asciiTheme="majorHAnsi" w:hAnsiTheme="majorHAnsi" w:cstheme="majorHAnsi"/>
        </w:rPr>
        <w:br/>
      </w:r>
      <w:r w:rsidRPr="009053AA">
        <w:rPr>
          <w:rFonts w:asciiTheme="majorHAnsi" w:hAnsiTheme="majorHAnsi" w:cstheme="majorHAnsi"/>
          <w:b/>
          <w:bCs/>
        </w:rPr>
        <w:t>4. Cancellation by Age UK Wirral</w:t>
      </w:r>
      <w:r w:rsidRPr="009053AA">
        <w:rPr>
          <w:rFonts w:asciiTheme="majorHAnsi" w:hAnsiTheme="majorHAnsi" w:cstheme="majorHAnsi"/>
          <w:b/>
          <w:bCs/>
        </w:rPr>
        <w:br/>
      </w:r>
      <w:r w:rsidRPr="00892AD0">
        <w:rPr>
          <w:rFonts w:asciiTheme="majorHAnsi" w:hAnsiTheme="majorHAnsi" w:cstheme="majorHAnsi"/>
        </w:rPr>
        <w:t>In the unlikely event that Age UK Wirral cancels the trip (for example, due to low numbers, safety concerns, or unforeseen circumstances), you will be entitled to a full refund of all monies paid. Age UK Wirral will not be responsible for any additional costs incurred by customers (such as insurance or personal expenses).</w:t>
      </w:r>
      <w:r w:rsidRPr="00892AD0">
        <w:rPr>
          <w:rFonts w:asciiTheme="majorHAnsi" w:hAnsiTheme="majorHAnsi" w:cstheme="majorHAnsi"/>
        </w:rPr>
        <w:br/>
      </w:r>
      <w:r w:rsidRPr="00892AD0">
        <w:rPr>
          <w:rFonts w:asciiTheme="majorHAnsi" w:hAnsiTheme="majorHAnsi" w:cstheme="majorHAnsi"/>
        </w:rPr>
        <w:br/>
      </w:r>
      <w:r w:rsidRPr="009053AA">
        <w:rPr>
          <w:rFonts w:asciiTheme="majorHAnsi" w:hAnsiTheme="majorHAnsi" w:cstheme="majorHAnsi"/>
          <w:b/>
          <w:bCs/>
        </w:rPr>
        <w:t>5. Transfer of Booking</w:t>
      </w:r>
      <w:r w:rsidRPr="00892AD0">
        <w:rPr>
          <w:rFonts w:asciiTheme="majorHAnsi" w:hAnsiTheme="majorHAnsi" w:cstheme="majorHAnsi"/>
        </w:rPr>
        <w:br/>
        <w:t>If you are unable to attend, you may transfer your booking to another person provided that:</w:t>
      </w:r>
      <w:r w:rsidRPr="00892AD0">
        <w:rPr>
          <w:rFonts w:asciiTheme="majorHAnsi" w:hAnsiTheme="majorHAnsi" w:cstheme="majorHAnsi"/>
        </w:rPr>
        <w:br/>
        <w:t>- You notify Age UK Wirral at least 14 days before the trip, and</w:t>
      </w:r>
      <w:r w:rsidRPr="00892AD0">
        <w:rPr>
          <w:rFonts w:asciiTheme="majorHAnsi" w:hAnsiTheme="majorHAnsi" w:cstheme="majorHAnsi"/>
        </w:rPr>
        <w:br/>
        <w:t>- The replacement person agrees to these Terms and Conditions.</w:t>
      </w:r>
      <w:r w:rsidRPr="00892AD0">
        <w:rPr>
          <w:rFonts w:asciiTheme="majorHAnsi" w:hAnsiTheme="majorHAnsi" w:cstheme="majorHAnsi"/>
        </w:rPr>
        <w:br/>
        <w:t>No additional administration fee will be charged for a name transfer.</w:t>
      </w:r>
      <w:r w:rsidRPr="00892AD0">
        <w:rPr>
          <w:rFonts w:asciiTheme="majorHAnsi" w:hAnsiTheme="majorHAnsi" w:cstheme="majorHAnsi"/>
        </w:rPr>
        <w:br/>
      </w:r>
      <w:r w:rsidRPr="00892AD0">
        <w:rPr>
          <w:rFonts w:asciiTheme="majorHAnsi" w:hAnsiTheme="majorHAnsi" w:cstheme="majorHAnsi"/>
        </w:rPr>
        <w:br/>
      </w:r>
    </w:p>
    <w:p w14:paraId="1057148B" w14:textId="372248C7" w:rsidR="007663CF" w:rsidRPr="00892AD0" w:rsidRDefault="00B44AA3">
      <w:pPr>
        <w:rPr>
          <w:rFonts w:asciiTheme="majorHAnsi" w:hAnsiTheme="majorHAnsi" w:cstheme="majorHAnsi"/>
        </w:rPr>
      </w:pPr>
      <w:r w:rsidRPr="00B36A88">
        <w:rPr>
          <w:rFonts w:asciiTheme="majorHAnsi" w:hAnsiTheme="majorHAnsi" w:cstheme="majorHAnsi"/>
          <w:b/>
          <w:bCs/>
        </w:rPr>
        <w:lastRenderedPageBreak/>
        <w:t>6. Travel Insurance</w:t>
      </w:r>
      <w:r w:rsidRPr="00892AD0">
        <w:rPr>
          <w:rFonts w:asciiTheme="majorHAnsi" w:hAnsiTheme="majorHAnsi" w:cstheme="majorHAnsi"/>
        </w:rPr>
        <w:br/>
        <w:t>It is your responsibility to arrange personal travel insurance, if desired. Age UK Wirral accepts no liability for loss, theft, or damage to personal belongings, or for any injury, illness, or accident that may occur during the trip.</w:t>
      </w:r>
      <w:r w:rsidRPr="00892AD0">
        <w:rPr>
          <w:rFonts w:asciiTheme="majorHAnsi" w:hAnsiTheme="majorHAnsi" w:cstheme="majorHAnsi"/>
        </w:rPr>
        <w:br/>
      </w:r>
      <w:r w:rsidRPr="00892AD0">
        <w:rPr>
          <w:rFonts w:asciiTheme="majorHAnsi" w:hAnsiTheme="majorHAnsi" w:cstheme="majorHAnsi"/>
        </w:rPr>
        <w:br/>
      </w:r>
      <w:r w:rsidRPr="00B36A88">
        <w:rPr>
          <w:rFonts w:asciiTheme="majorHAnsi" w:hAnsiTheme="majorHAnsi" w:cstheme="majorHAnsi"/>
          <w:b/>
          <w:bCs/>
        </w:rPr>
        <w:t>7. Departure Times and Locations</w:t>
      </w:r>
      <w:r w:rsidRPr="00B36A88">
        <w:rPr>
          <w:rFonts w:asciiTheme="majorHAnsi" w:hAnsiTheme="majorHAnsi" w:cstheme="majorHAnsi"/>
          <w:b/>
          <w:bCs/>
        </w:rPr>
        <w:br/>
      </w:r>
      <w:r w:rsidRPr="00892AD0">
        <w:rPr>
          <w:rFonts w:asciiTheme="majorHAnsi" w:hAnsiTheme="majorHAnsi" w:cstheme="majorHAnsi"/>
        </w:rPr>
        <w:t>It is your responsibility to arrive at the designated departure point on time. The coach will depart promptly and cannot wait for late arrivals. No refunds or alternative transport arrangements will be provided if you miss the departure time.</w:t>
      </w:r>
      <w:r w:rsidRPr="00892AD0">
        <w:rPr>
          <w:rFonts w:asciiTheme="majorHAnsi" w:hAnsiTheme="majorHAnsi" w:cstheme="majorHAnsi"/>
        </w:rPr>
        <w:br/>
      </w:r>
      <w:r w:rsidRPr="00892AD0">
        <w:rPr>
          <w:rFonts w:asciiTheme="majorHAnsi" w:hAnsiTheme="majorHAnsi" w:cstheme="majorHAnsi"/>
        </w:rPr>
        <w:br/>
      </w:r>
      <w:r w:rsidRPr="00B36A88">
        <w:rPr>
          <w:rFonts w:asciiTheme="majorHAnsi" w:hAnsiTheme="majorHAnsi" w:cstheme="majorHAnsi"/>
          <w:b/>
          <w:bCs/>
        </w:rPr>
        <w:t>8. Changes to Itinerary</w:t>
      </w:r>
      <w:r w:rsidRPr="00B36A88">
        <w:rPr>
          <w:rFonts w:asciiTheme="majorHAnsi" w:hAnsiTheme="majorHAnsi" w:cstheme="majorHAnsi"/>
        </w:rPr>
        <w:br/>
      </w:r>
      <w:r w:rsidRPr="00892AD0">
        <w:rPr>
          <w:rFonts w:asciiTheme="majorHAnsi" w:hAnsiTheme="majorHAnsi" w:cstheme="majorHAnsi"/>
        </w:rPr>
        <w:t xml:space="preserve">Age UK Wirral reserves the right to make minor changes to the advertised itinerary, timings, or transport arrangements if </w:t>
      </w:r>
      <w:proofErr w:type="gramStart"/>
      <w:r w:rsidRPr="00892AD0">
        <w:rPr>
          <w:rFonts w:asciiTheme="majorHAnsi" w:hAnsiTheme="majorHAnsi" w:cstheme="majorHAnsi"/>
        </w:rPr>
        <w:t>necessary</w:t>
      </w:r>
      <w:proofErr w:type="gramEnd"/>
      <w:r w:rsidRPr="00892AD0">
        <w:rPr>
          <w:rFonts w:asciiTheme="majorHAnsi" w:hAnsiTheme="majorHAnsi" w:cstheme="majorHAnsi"/>
        </w:rPr>
        <w:t xml:space="preserve"> due to circumstances beyond our control (e.g. traffic conditions, weather, venue changes, etc.). Any significant changes will be communicated to participants as soon as possible.</w:t>
      </w:r>
      <w:r w:rsidRPr="00892AD0">
        <w:rPr>
          <w:rFonts w:asciiTheme="majorHAnsi" w:hAnsiTheme="majorHAnsi" w:cstheme="majorHAnsi"/>
        </w:rPr>
        <w:br/>
      </w:r>
      <w:r w:rsidRPr="00892AD0">
        <w:rPr>
          <w:rFonts w:asciiTheme="majorHAnsi" w:hAnsiTheme="majorHAnsi" w:cstheme="majorHAnsi"/>
        </w:rPr>
        <w:br/>
      </w:r>
      <w:r w:rsidRPr="00487097">
        <w:rPr>
          <w:rFonts w:asciiTheme="majorHAnsi" w:hAnsiTheme="majorHAnsi" w:cstheme="majorHAnsi"/>
          <w:b/>
          <w:bCs/>
        </w:rPr>
        <w:t>9. Behaviour and Safety</w:t>
      </w:r>
      <w:r w:rsidRPr="00487097">
        <w:rPr>
          <w:rFonts w:asciiTheme="majorHAnsi" w:hAnsiTheme="majorHAnsi" w:cstheme="majorHAnsi"/>
          <w:b/>
          <w:bCs/>
        </w:rPr>
        <w:br/>
      </w:r>
      <w:r w:rsidRPr="00892AD0">
        <w:rPr>
          <w:rFonts w:asciiTheme="majorHAnsi" w:hAnsiTheme="majorHAnsi" w:cstheme="majorHAnsi"/>
        </w:rPr>
        <w:t>All passengers are expected to behave respectfully towards other travellers, staff, and the driver. Age UK Wirral reserves the right to refuse travel or require a person to leave the trip if their behaviour is considered unsafe, disruptive, or offensive, without refund.</w:t>
      </w:r>
      <w:r w:rsidRPr="00892AD0">
        <w:rPr>
          <w:rFonts w:asciiTheme="majorHAnsi" w:hAnsiTheme="majorHAnsi" w:cstheme="majorHAnsi"/>
        </w:rPr>
        <w:br/>
      </w:r>
      <w:r w:rsidRPr="00892AD0">
        <w:rPr>
          <w:rFonts w:asciiTheme="majorHAnsi" w:hAnsiTheme="majorHAnsi" w:cstheme="majorHAnsi"/>
        </w:rPr>
        <w:br/>
      </w:r>
      <w:r w:rsidRPr="00487097">
        <w:rPr>
          <w:rFonts w:asciiTheme="majorHAnsi" w:hAnsiTheme="majorHAnsi" w:cstheme="majorHAnsi"/>
          <w:b/>
          <w:bCs/>
        </w:rPr>
        <w:t>10. Accessibility and Special Requirements</w:t>
      </w:r>
      <w:r w:rsidRPr="00487097">
        <w:rPr>
          <w:rFonts w:asciiTheme="majorHAnsi" w:hAnsiTheme="majorHAnsi" w:cstheme="majorHAnsi"/>
          <w:b/>
          <w:bCs/>
        </w:rPr>
        <w:br/>
      </w:r>
      <w:r w:rsidRPr="00892AD0">
        <w:rPr>
          <w:rFonts w:asciiTheme="majorHAnsi" w:hAnsiTheme="majorHAnsi" w:cstheme="majorHAnsi"/>
        </w:rPr>
        <w:t xml:space="preserve">Please inform Age UK Wirral at the time of booking if you have any mobility, health, or access needs so that reasonable arrangements can be made where possible. We will always do our best to accommodate individual </w:t>
      </w:r>
      <w:proofErr w:type="gramStart"/>
      <w:r w:rsidRPr="00892AD0">
        <w:rPr>
          <w:rFonts w:asciiTheme="majorHAnsi" w:hAnsiTheme="majorHAnsi" w:cstheme="majorHAnsi"/>
        </w:rPr>
        <w:t>requirements, but</w:t>
      </w:r>
      <w:proofErr w:type="gramEnd"/>
      <w:r w:rsidRPr="00892AD0">
        <w:rPr>
          <w:rFonts w:asciiTheme="majorHAnsi" w:hAnsiTheme="majorHAnsi" w:cstheme="majorHAnsi"/>
        </w:rPr>
        <w:t xml:space="preserve"> cannot guarantee that all destinations or vehicles will be fully accessible.</w:t>
      </w:r>
      <w:r w:rsidRPr="00892AD0">
        <w:rPr>
          <w:rFonts w:asciiTheme="majorHAnsi" w:hAnsiTheme="majorHAnsi" w:cstheme="majorHAnsi"/>
        </w:rPr>
        <w:br/>
      </w:r>
      <w:r w:rsidRPr="00892AD0">
        <w:rPr>
          <w:rFonts w:asciiTheme="majorHAnsi" w:hAnsiTheme="majorHAnsi" w:cstheme="majorHAnsi"/>
        </w:rPr>
        <w:br/>
      </w:r>
      <w:r w:rsidRPr="00B44AA3">
        <w:rPr>
          <w:rFonts w:asciiTheme="majorHAnsi" w:hAnsiTheme="majorHAnsi" w:cstheme="majorHAnsi"/>
          <w:b/>
          <w:bCs/>
        </w:rPr>
        <w:t>11. Acceptance of Terms</w:t>
      </w:r>
      <w:r w:rsidRPr="00892AD0">
        <w:rPr>
          <w:rFonts w:asciiTheme="majorHAnsi" w:hAnsiTheme="majorHAnsi" w:cstheme="majorHAnsi"/>
        </w:rPr>
        <w:br/>
        <w:t>By making a booking and/or paying the deposit, you confirm that you have read, understood, and agreed to these Terms and Conditions.</w:t>
      </w:r>
      <w:r w:rsidRPr="00892AD0">
        <w:rPr>
          <w:rFonts w:asciiTheme="majorHAnsi" w:hAnsiTheme="majorHAnsi" w:cstheme="majorHAnsi"/>
        </w:rPr>
        <w:br/>
      </w:r>
      <w:r w:rsidRPr="00892AD0">
        <w:rPr>
          <w:rFonts w:asciiTheme="majorHAnsi" w:hAnsiTheme="majorHAnsi" w:cstheme="majorHAnsi"/>
        </w:rPr>
        <w:br/>
        <w:t>Organised by:</w:t>
      </w:r>
      <w:r w:rsidRPr="00892AD0">
        <w:rPr>
          <w:rFonts w:asciiTheme="majorHAnsi" w:hAnsiTheme="majorHAnsi" w:cstheme="majorHAnsi"/>
        </w:rPr>
        <w:br/>
        <w:t>Age UK Wirral</w:t>
      </w:r>
      <w:r w:rsidRPr="00892AD0">
        <w:rPr>
          <w:rFonts w:asciiTheme="majorHAnsi" w:hAnsiTheme="majorHAnsi" w:cstheme="majorHAnsi"/>
        </w:rPr>
        <w:br/>
        <w:t>Devonshire Resource Centre,</w:t>
      </w:r>
      <w:r w:rsidRPr="00892AD0">
        <w:rPr>
          <w:rFonts w:asciiTheme="majorHAnsi" w:hAnsiTheme="majorHAnsi" w:cstheme="majorHAnsi"/>
        </w:rPr>
        <w:br/>
        <w:t>141 Park Road North, Birkenhead,</w:t>
      </w:r>
      <w:r w:rsidRPr="00892AD0">
        <w:rPr>
          <w:rFonts w:asciiTheme="majorHAnsi" w:hAnsiTheme="majorHAnsi" w:cstheme="majorHAnsi"/>
        </w:rPr>
        <w:br/>
        <w:t>Wirral, CH41 0DD</w:t>
      </w:r>
      <w:r w:rsidRPr="00892AD0">
        <w:rPr>
          <w:rFonts w:asciiTheme="majorHAnsi" w:hAnsiTheme="majorHAnsi" w:cstheme="majorHAnsi"/>
        </w:rPr>
        <w:br/>
        <w:t>Tel: 0151 482 3456</w:t>
      </w:r>
      <w:r w:rsidRPr="00892AD0">
        <w:rPr>
          <w:rFonts w:asciiTheme="majorHAnsi" w:hAnsiTheme="majorHAnsi" w:cstheme="majorHAnsi"/>
        </w:rPr>
        <w:br/>
        <w:t>Web: www.ageukwirral.org.uk</w:t>
      </w:r>
      <w:r w:rsidRPr="00892AD0">
        <w:rPr>
          <w:rFonts w:asciiTheme="majorHAnsi" w:hAnsiTheme="majorHAnsi" w:cstheme="majorHAnsi"/>
        </w:rPr>
        <w:br/>
      </w:r>
    </w:p>
    <w:sectPr w:rsidR="007663CF" w:rsidRPr="00892A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7808920">
    <w:abstractNumId w:val="8"/>
  </w:num>
  <w:num w:numId="2" w16cid:durableId="690842190">
    <w:abstractNumId w:val="6"/>
  </w:num>
  <w:num w:numId="3" w16cid:durableId="1744138333">
    <w:abstractNumId w:val="5"/>
  </w:num>
  <w:num w:numId="4" w16cid:durableId="382292229">
    <w:abstractNumId w:val="4"/>
  </w:num>
  <w:num w:numId="5" w16cid:durableId="725492573">
    <w:abstractNumId w:val="7"/>
  </w:num>
  <w:num w:numId="6" w16cid:durableId="539123103">
    <w:abstractNumId w:val="3"/>
  </w:num>
  <w:num w:numId="7" w16cid:durableId="1660111188">
    <w:abstractNumId w:val="2"/>
  </w:num>
  <w:num w:numId="8" w16cid:durableId="1304966243">
    <w:abstractNumId w:val="1"/>
  </w:num>
  <w:num w:numId="9" w16cid:durableId="108777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7097"/>
    <w:rsid w:val="00600577"/>
    <w:rsid w:val="007663CF"/>
    <w:rsid w:val="00892AD0"/>
    <w:rsid w:val="009053AA"/>
    <w:rsid w:val="00AA1D8D"/>
    <w:rsid w:val="00B36A88"/>
    <w:rsid w:val="00B44AA3"/>
    <w:rsid w:val="00B47730"/>
    <w:rsid w:val="00CB0664"/>
    <w:rsid w:val="00D75B4D"/>
    <w:rsid w:val="00E277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BCBDE"/>
  <w14:defaultImageDpi w14:val="300"/>
  <w15:docId w15:val="{E094615D-2781-4344-8F2E-D798CC11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Williams</cp:lastModifiedBy>
  <cp:revision>7</cp:revision>
  <dcterms:created xsi:type="dcterms:W3CDTF">2025-10-17T08:14:00Z</dcterms:created>
  <dcterms:modified xsi:type="dcterms:W3CDTF">2026-04-20T12:54:00Z</dcterms:modified>
  <cp:category/>
</cp:coreProperties>
</file>